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A48532" w14:textId="7B59F0A4" w:rsidR="00070B87" w:rsidRPr="00070B87" w:rsidRDefault="00070B87">
      <w:pPr>
        <w:pStyle w:val="Titolo1"/>
        <w:rPr>
          <w:rFonts w:ascii="Book Antiqua" w:hAnsi="Book Antiqua"/>
          <w:sz w:val="16"/>
          <w:szCs w:val="16"/>
          <w:u w:val="single"/>
          <w:lang w:val="it-IT"/>
        </w:rPr>
      </w:pPr>
      <w:r w:rsidRPr="00070B87">
        <w:rPr>
          <w:b w:val="0"/>
          <w:bCs w:val="0"/>
          <w:noProof/>
          <w:sz w:val="16"/>
          <w:szCs w:val="16"/>
          <w:u w:val="single"/>
          <w14:ligatures w14:val="standardContextual"/>
        </w:rPr>
        <w:drawing>
          <wp:anchor distT="0" distB="0" distL="114300" distR="114300" simplePos="0" relativeHeight="251659264" behindDoc="0" locked="0" layoutInCell="1" allowOverlap="1" wp14:anchorId="7D6624FE" wp14:editId="257D9ED9">
            <wp:simplePos x="0" y="0"/>
            <wp:positionH relativeFrom="margin">
              <wp:posOffset>1739265</wp:posOffset>
            </wp:positionH>
            <wp:positionV relativeFrom="margin">
              <wp:posOffset>314325</wp:posOffset>
            </wp:positionV>
            <wp:extent cx="1856105" cy="1717675"/>
            <wp:effectExtent l="0" t="0" r="0" b="0"/>
            <wp:wrapSquare wrapText="bothSides"/>
            <wp:docPr id="1408273980" name="Immagine 1" descr="Immagine che contiene testo, cresta, emblema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8273980" name="Immagine 1" descr="Immagine che contiene testo, cresta, emblema&#10;&#10;Il contenuto generato dall'IA potrebbe non essere corretto.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6105" cy="17176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70B87">
        <w:rPr>
          <w:rFonts w:ascii="Book Antiqua" w:hAnsi="Book Antiqua"/>
          <w:sz w:val="16"/>
          <w:szCs w:val="16"/>
          <w:u w:val="single"/>
          <w:lang w:val="it-IT"/>
        </w:rPr>
        <w:t xml:space="preserve">MOD. A </w:t>
      </w:r>
    </w:p>
    <w:p w14:paraId="416319F2" w14:textId="77777777" w:rsidR="00070B87" w:rsidRDefault="00070B87">
      <w:pPr>
        <w:pStyle w:val="Titolo1"/>
        <w:rPr>
          <w:rFonts w:ascii="Book Antiqua" w:hAnsi="Book Antiqua"/>
          <w:sz w:val="24"/>
          <w:szCs w:val="24"/>
          <w:lang w:val="it-IT"/>
        </w:rPr>
      </w:pPr>
    </w:p>
    <w:p w14:paraId="6A628C83" w14:textId="77777777" w:rsidR="00070B87" w:rsidRDefault="00070B87">
      <w:pPr>
        <w:pStyle w:val="Titolo1"/>
        <w:rPr>
          <w:rFonts w:ascii="Book Antiqua" w:hAnsi="Book Antiqua"/>
          <w:sz w:val="24"/>
          <w:szCs w:val="24"/>
          <w:lang w:val="it-IT"/>
        </w:rPr>
      </w:pPr>
    </w:p>
    <w:p w14:paraId="07C207CA" w14:textId="77777777" w:rsidR="00070B87" w:rsidRDefault="00070B87">
      <w:pPr>
        <w:pStyle w:val="Titolo1"/>
        <w:rPr>
          <w:rFonts w:ascii="Book Antiqua" w:hAnsi="Book Antiqua"/>
          <w:sz w:val="24"/>
          <w:szCs w:val="24"/>
          <w:lang w:val="it-IT"/>
        </w:rPr>
      </w:pPr>
    </w:p>
    <w:p w14:paraId="1BAD75F9" w14:textId="77777777" w:rsidR="00070B87" w:rsidRDefault="00070B87" w:rsidP="00070B87">
      <w:pPr>
        <w:ind w:left="5670"/>
        <w:rPr>
          <w:rFonts w:ascii="Book Antiqua" w:hAnsi="Book Antiqua"/>
          <w:sz w:val="24"/>
          <w:szCs w:val="24"/>
          <w:lang w:val="it-IT"/>
        </w:rPr>
      </w:pPr>
    </w:p>
    <w:p w14:paraId="4345BA1A" w14:textId="77777777" w:rsidR="00070B87" w:rsidRPr="00D17018" w:rsidRDefault="00070B87" w:rsidP="00070B87">
      <w:pPr>
        <w:ind w:left="5387"/>
        <w:rPr>
          <w:rFonts w:ascii="Book Antiqua" w:hAnsi="Book Antiqua"/>
          <w:lang w:val="it-IT"/>
        </w:rPr>
      </w:pPr>
      <w:r w:rsidRPr="00D17018">
        <w:rPr>
          <w:rFonts w:ascii="Book Antiqua" w:hAnsi="Book Antiqua"/>
          <w:lang w:val="it-IT"/>
        </w:rPr>
        <w:t>Al Comune di Abbiategrasso</w:t>
      </w:r>
      <w:r w:rsidRPr="00D17018">
        <w:rPr>
          <w:rFonts w:ascii="Book Antiqua" w:hAnsi="Book Antiqua"/>
          <w:lang w:val="it-IT"/>
        </w:rPr>
        <w:br/>
        <w:t>Settore Servizi alla Persona</w:t>
      </w:r>
      <w:r w:rsidRPr="00D17018">
        <w:rPr>
          <w:rFonts w:ascii="Book Antiqua" w:hAnsi="Book Antiqua"/>
          <w:lang w:val="it-IT"/>
        </w:rPr>
        <w:br/>
        <w:t>Piazza Marconi, 1 – 20081 Abbiategrasso (MI)</w:t>
      </w:r>
    </w:p>
    <w:p w14:paraId="1A9A9DB4" w14:textId="72A4F2AE" w:rsidR="00070B87" w:rsidRPr="00D17018" w:rsidRDefault="00070B87" w:rsidP="00D17018">
      <w:pPr>
        <w:ind w:left="142"/>
        <w:rPr>
          <w:rFonts w:ascii="Book Antiqua" w:hAnsi="Book Antiqua"/>
          <w:b/>
          <w:bCs/>
          <w:u w:val="single"/>
          <w:lang w:val="it-IT"/>
        </w:rPr>
      </w:pPr>
      <w:r w:rsidRPr="00D17018">
        <w:rPr>
          <w:rFonts w:ascii="Book Antiqua" w:hAnsi="Book Antiqua"/>
          <w:b/>
          <w:bCs/>
          <w:u w:val="single"/>
          <w:lang w:val="it-IT"/>
        </w:rPr>
        <w:t xml:space="preserve">PEC: </w:t>
      </w:r>
      <w:r w:rsidRPr="00D17018">
        <w:rPr>
          <w:rFonts w:ascii="Book Antiqua" w:hAnsi="Book Antiqua"/>
          <w:b/>
          <w:bCs/>
          <w:u w:val="single"/>
          <w:lang w:val="it-IT"/>
        </w:rPr>
        <w:tab/>
        <w:t>comune.abbiategrasso@legalpec.it</w:t>
      </w:r>
    </w:p>
    <w:p w14:paraId="775403A9" w14:textId="2FCEEA2C" w:rsidR="002B5BE2" w:rsidRPr="00D17018" w:rsidRDefault="00FA1081" w:rsidP="00D17018">
      <w:pPr>
        <w:pStyle w:val="Titolo1"/>
        <w:pBdr>
          <w:top w:val="single" w:sz="4" w:space="1" w:color="4F81BD" w:themeColor="accent1"/>
          <w:left w:val="single" w:sz="4" w:space="4" w:color="4F81BD" w:themeColor="accent1"/>
          <w:bottom w:val="single" w:sz="4" w:space="1" w:color="4F81BD" w:themeColor="accent1"/>
          <w:right w:val="single" w:sz="4" w:space="4" w:color="4F81BD" w:themeColor="accent1"/>
        </w:pBdr>
        <w:jc w:val="center"/>
        <w:rPr>
          <w:rFonts w:ascii="Book Antiqua" w:hAnsi="Book Antiqua"/>
          <w:lang w:val="it-IT"/>
        </w:rPr>
      </w:pPr>
      <w:r w:rsidRPr="00D17018">
        <w:rPr>
          <w:rFonts w:ascii="Book Antiqua" w:hAnsi="Book Antiqua"/>
          <w:lang w:val="it-IT"/>
        </w:rPr>
        <w:t>DOMANDA DI ADESIONE</w:t>
      </w:r>
      <w:r w:rsidR="00423E7C" w:rsidRPr="00D17018">
        <w:rPr>
          <w:rFonts w:ascii="Book Antiqua" w:hAnsi="Book Antiqua"/>
          <w:lang w:val="it-IT"/>
        </w:rPr>
        <w:t xml:space="preserve"> AL </w:t>
      </w:r>
      <w:r w:rsidRPr="00D17018">
        <w:rPr>
          <w:rFonts w:ascii="Book Antiqua" w:hAnsi="Book Antiqua"/>
          <w:lang w:val="it-IT"/>
        </w:rPr>
        <w:t>TAVOLO DI CONFRONTO CONSULTIVO PER LA PROGRAMMAZIONE ABITATIVA SOCIALE</w:t>
      </w:r>
    </w:p>
    <w:p w14:paraId="5A01AB0B" w14:textId="77777777" w:rsidR="00B7699C" w:rsidRPr="00B7699C" w:rsidRDefault="00B7699C" w:rsidP="00B7699C">
      <w:pPr>
        <w:rPr>
          <w:lang w:val="it-IT"/>
        </w:rPr>
      </w:pPr>
    </w:p>
    <w:p w14:paraId="1D3319E2" w14:textId="2DCF6A86" w:rsidR="002B5BE2" w:rsidRDefault="00FA1081" w:rsidP="00423E7C">
      <w:pPr>
        <w:pStyle w:val="Titolo2"/>
        <w:numPr>
          <w:ilvl w:val="0"/>
          <w:numId w:val="10"/>
        </w:numPr>
        <w:rPr>
          <w:rFonts w:ascii="Book Antiqua" w:hAnsi="Book Antiqua"/>
          <w:sz w:val="24"/>
          <w:szCs w:val="24"/>
          <w:lang w:val="it-IT"/>
        </w:rPr>
      </w:pPr>
      <w:r w:rsidRPr="009D4FCA">
        <w:rPr>
          <w:rFonts w:ascii="Book Antiqua" w:hAnsi="Book Antiqua"/>
          <w:sz w:val="24"/>
          <w:szCs w:val="24"/>
          <w:lang w:val="it-IT"/>
        </w:rPr>
        <w:t>DATI DELL’ENTE PROPONENTE</w:t>
      </w:r>
    </w:p>
    <w:p w14:paraId="1D97DC58" w14:textId="77777777" w:rsidR="00D17018" w:rsidRPr="00FC21CC" w:rsidRDefault="00D17018" w:rsidP="00D17018">
      <w:pPr>
        <w:rPr>
          <w:sz w:val="12"/>
          <w:szCs w:val="12"/>
          <w:lang w:val="it-IT"/>
        </w:rPr>
      </w:pPr>
    </w:p>
    <w:p w14:paraId="5950F609" w14:textId="77777777" w:rsidR="00FC21CC" w:rsidRDefault="00FA1081">
      <w:pPr>
        <w:rPr>
          <w:rFonts w:ascii="Book Antiqua" w:hAnsi="Book Antiqua"/>
          <w:sz w:val="24"/>
          <w:szCs w:val="24"/>
          <w:lang w:val="it-IT"/>
        </w:rPr>
      </w:pPr>
      <w:r w:rsidRPr="009D4FCA">
        <w:rPr>
          <w:rFonts w:ascii="Book Antiqua" w:hAnsi="Book Antiqua"/>
          <w:sz w:val="24"/>
          <w:szCs w:val="24"/>
          <w:lang w:val="it-IT"/>
        </w:rPr>
        <w:t xml:space="preserve">Denominazione dell’Ente/Organizzazione: </w:t>
      </w:r>
    </w:p>
    <w:p w14:paraId="4C74C7D8" w14:textId="4543E910" w:rsidR="002B5BE2" w:rsidRPr="009D4FCA" w:rsidRDefault="00FA1081">
      <w:pPr>
        <w:rPr>
          <w:rFonts w:ascii="Book Antiqua" w:hAnsi="Book Antiqua"/>
          <w:sz w:val="24"/>
          <w:szCs w:val="24"/>
          <w:lang w:val="it-IT"/>
        </w:rPr>
      </w:pPr>
      <w:r w:rsidRPr="009D4FCA">
        <w:rPr>
          <w:rFonts w:ascii="Book Antiqua" w:hAnsi="Book Antiqua"/>
          <w:sz w:val="24"/>
          <w:szCs w:val="24"/>
          <w:lang w:val="it-IT"/>
        </w:rPr>
        <w:t>_______________________________________</w:t>
      </w:r>
      <w:r w:rsidR="00423E7C">
        <w:rPr>
          <w:rFonts w:ascii="Book Antiqua" w:hAnsi="Book Antiqua"/>
          <w:sz w:val="24"/>
          <w:szCs w:val="24"/>
          <w:lang w:val="it-IT"/>
        </w:rPr>
        <w:t>________________________________</w:t>
      </w:r>
      <w:r w:rsidRPr="009D4FCA">
        <w:rPr>
          <w:rFonts w:ascii="Book Antiqua" w:hAnsi="Book Antiqua"/>
          <w:sz w:val="24"/>
          <w:szCs w:val="24"/>
          <w:lang w:val="it-IT"/>
        </w:rPr>
        <w:t>_____</w:t>
      </w:r>
    </w:p>
    <w:p w14:paraId="37239405" w14:textId="1064AEE6" w:rsidR="002B5BE2" w:rsidRDefault="00FA1081">
      <w:pPr>
        <w:rPr>
          <w:rFonts w:ascii="Book Antiqua" w:hAnsi="Book Antiqua"/>
          <w:sz w:val="24"/>
          <w:szCs w:val="24"/>
          <w:lang w:val="it-IT"/>
        </w:rPr>
      </w:pPr>
      <w:r w:rsidRPr="009D4FCA">
        <w:rPr>
          <w:rFonts w:ascii="Book Antiqua" w:hAnsi="Book Antiqua"/>
          <w:sz w:val="24"/>
          <w:szCs w:val="24"/>
          <w:lang w:val="it-IT"/>
        </w:rPr>
        <w:t xml:space="preserve">Tipologia: </w:t>
      </w:r>
    </w:p>
    <w:p w14:paraId="44998E0F" w14:textId="77777777" w:rsidR="00D17018" w:rsidRPr="00D17018" w:rsidRDefault="00D17018" w:rsidP="00D17018">
      <w:pPr>
        <w:numPr>
          <w:ilvl w:val="0"/>
          <w:numId w:val="12"/>
        </w:numPr>
        <w:tabs>
          <w:tab w:val="clear" w:pos="720"/>
        </w:tabs>
        <w:spacing w:line="240" w:lineRule="auto"/>
        <w:jc w:val="both"/>
        <w:rPr>
          <w:rFonts w:ascii="Book Antiqua" w:hAnsi="Book Antiqua"/>
          <w:b/>
          <w:bCs/>
          <w:lang w:val="it-IT"/>
        </w:rPr>
      </w:pPr>
      <w:r w:rsidRPr="00D17018">
        <w:rPr>
          <w:rFonts w:ascii="Book Antiqua" w:hAnsi="Book Antiqua"/>
          <w:b/>
          <w:bCs/>
          <w:lang w:val="it-IT"/>
        </w:rPr>
        <w:t xml:space="preserve">Organizzazioni Sindacali confederali: </w:t>
      </w:r>
      <w:r w:rsidRPr="00D17018">
        <w:rPr>
          <w:rFonts w:ascii="Book Antiqua" w:hAnsi="Book Antiqua"/>
          <w:lang w:val="it-IT"/>
        </w:rPr>
        <w:t>un rappresentante per ciascuna delle Organizzazioni Sindacali confederali che manifesteranno interesse a partecipare;</w:t>
      </w:r>
      <w:r w:rsidRPr="00D17018">
        <w:rPr>
          <w:rFonts w:ascii="Book Antiqua" w:hAnsi="Book Antiqua"/>
          <w:b/>
          <w:bCs/>
          <w:lang w:val="it-IT"/>
        </w:rPr>
        <w:t xml:space="preserve"> </w:t>
      </w:r>
    </w:p>
    <w:p w14:paraId="51EB9DD4" w14:textId="77777777" w:rsidR="00D17018" w:rsidRPr="00D17018" w:rsidRDefault="00D17018" w:rsidP="00D17018">
      <w:pPr>
        <w:numPr>
          <w:ilvl w:val="0"/>
          <w:numId w:val="12"/>
        </w:numPr>
        <w:tabs>
          <w:tab w:val="clear" w:pos="720"/>
        </w:tabs>
        <w:spacing w:line="240" w:lineRule="auto"/>
        <w:jc w:val="both"/>
        <w:rPr>
          <w:rFonts w:ascii="Book Antiqua" w:hAnsi="Book Antiqua"/>
          <w:lang w:val="it-IT"/>
        </w:rPr>
      </w:pPr>
      <w:r w:rsidRPr="00D17018">
        <w:rPr>
          <w:rFonts w:ascii="Book Antiqua" w:hAnsi="Book Antiqua"/>
          <w:b/>
          <w:bCs/>
          <w:lang w:val="it-IT"/>
        </w:rPr>
        <w:t xml:space="preserve">Sindacati degli inquilini: </w:t>
      </w:r>
      <w:r w:rsidRPr="00D17018">
        <w:rPr>
          <w:rFonts w:ascii="Book Antiqua" w:hAnsi="Book Antiqua"/>
          <w:lang w:val="it-IT"/>
        </w:rPr>
        <w:t xml:space="preserve">un rappresentante per ciascuno dei Sindacati degli inquilini che manifesteranno interesse a partecipare; </w:t>
      </w:r>
    </w:p>
    <w:p w14:paraId="5712B9B0" w14:textId="77777777" w:rsidR="00D17018" w:rsidRPr="00D17018" w:rsidRDefault="00D17018" w:rsidP="00D17018">
      <w:pPr>
        <w:numPr>
          <w:ilvl w:val="0"/>
          <w:numId w:val="12"/>
        </w:numPr>
        <w:tabs>
          <w:tab w:val="clear" w:pos="720"/>
        </w:tabs>
        <w:spacing w:line="240" w:lineRule="auto"/>
        <w:jc w:val="both"/>
        <w:rPr>
          <w:rFonts w:ascii="Book Antiqua" w:hAnsi="Book Antiqua"/>
          <w:lang w:val="it-IT"/>
        </w:rPr>
      </w:pPr>
      <w:r w:rsidRPr="00D17018">
        <w:rPr>
          <w:rFonts w:ascii="Book Antiqua" w:hAnsi="Book Antiqua"/>
          <w:b/>
          <w:bCs/>
          <w:lang w:val="it-IT"/>
        </w:rPr>
        <w:t xml:space="preserve">Associazioni del Terzo Settore </w:t>
      </w:r>
      <w:r w:rsidRPr="00D17018">
        <w:rPr>
          <w:rFonts w:ascii="Book Antiqua" w:hAnsi="Book Antiqua"/>
          <w:lang w:val="it-IT"/>
        </w:rPr>
        <w:t xml:space="preserve">operanti a livello locale nell’assistenza ai soggetti fragili; </w:t>
      </w:r>
    </w:p>
    <w:p w14:paraId="6AF24287" w14:textId="65F70890" w:rsidR="002B5BE2" w:rsidRPr="009D4FCA" w:rsidRDefault="00FA1081">
      <w:pPr>
        <w:rPr>
          <w:rFonts w:ascii="Book Antiqua" w:hAnsi="Book Antiqua"/>
          <w:sz w:val="24"/>
          <w:szCs w:val="24"/>
          <w:lang w:val="it-IT"/>
        </w:rPr>
      </w:pPr>
      <w:r w:rsidRPr="009D4FCA">
        <w:rPr>
          <w:rFonts w:ascii="Book Antiqua" w:hAnsi="Book Antiqua"/>
          <w:sz w:val="24"/>
          <w:szCs w:val="24"/>
          <w:lang w:val="it-IT"/>
        </w:rPr>
        <w:t>Codice fiscale / Partita IVA: __________</w:t>
      </w:r>
      <w:r w:rsidR="00423E7C">
        <w:rPr>
          <w:rFonts w:ascii="Book Antiqua" w:hAnsi="Book Antiqua"/>
          <w:sz w:val="24"/>
          <w:szCs w:val="24"/>
          <w:lang w:val="it-IT"/>
        </w:rPr>
        <w:t>_______</w:t>
      </w:r>
      <w:r w:rsidRPr="009D4FCA">
        <w:rPr>
          <w:rFonts w:ascii="Book Antiqua" w:hAnsi="Book Antiqua"/>
          <w:sz w:val="24"/>
          <w:szCs w:val="24"/>
          <w:lang w:val="it-IT"/>
        </w:rPr>
        <w:t>_______________________________</w:t>
      </w:r>
      <w:r w:rsidR="00C46D6A">
        <w:rPr>
          <w:rFonts w:ascii="Book Antiqua" w:hAnsi="Book Antiqua"/>
          <w:sz w:val="24"/>
          <w:szCs w:val="24"/>
          <w:lang w:val="it-IT"/>
        </w:rPr>
        <w:t>________</w:t>
      </w:r>
      <w:r w:rsidRPr="009D4FCA">
        <w:rPr>
          <w:rFonts w:ascii="Book Antiqua" w:hAnsi="Book Antiqua"/>
          <w:sz w:val="24"/>
          <w:szCs w:val="24"/>
          <w:lang w:val="it-IT"/>
        </w:rPr>
        <w:t>___</w:t>
      </w:r>
    </w:p>
    <w:p w14:paraId="6AEF3684" w14:textId="19809BA8" w:rsidR="002B5BE2" w:rsidRPr="009D4FCA" w:rsidRDefault="00FA1081">
      <w:pPr>
        <w:rPr>
          <w:rFonts w:ascii="Book Antiqua" w:hAnsi="Book Antiqua"/>
          <w:sz w:val="24"/>
          <w:szCs w:val="24"/>
          <w:lang w:val="it-IT"/>
        </w:rPr>
      </w:pPr>
      <w:r w:rsidRPr="009D4FCA">
        <w:rPr>
          <w:rFonts w:ascii="Book Antiqua" w:hAnsi="Book Antiqua"/>
          <w:sz w:val="24"/>
          <w:szCs w:val="24"/>
          <w:lang w:val="it-IT"/>
        </w:rPr>
        <w:t>Sede legale: _________________________</w:t>
      </w:r>
      <w:r w:rsidR="00423E7C">
        <w:rPr>
          <w:rFonts w:ascii="Book Antiqua" w:hAnsi="Book Antiqua"/>
          <w:sz w:val="24"/>
          <w:szCs w:val="24"/>
          <w:lang w:val="it-IT"/>
        </w:rPr>
        <w:t>______________________</w:t>
      </w:r>
      <w:r w:rsidRPr="009D4FCA">
        <w:rPr>
          <w:rFonts w:ascii="Book Antiqua" w:hAnsi="Book Antiqua"/>
          <w:sz w:val="24"/>
          <w:szCs w:val="24"/>
          <w:lang w:val="it-IT"/>
        </w:rPr>
        <w:t>_______________</w:t>
      </w:r>
      <w:r w:rsidR="00FC21CC">
        <w:rPr>
          <w:rFonts w:ascii="Book Antiqua" w:hAnsi="Book Antiqua"/>
          <w:sz w:val="24"/>
          <w:szCs w:val="24"/>
          <w:lang w:val="it-IT"/>
        </w:rPr>
        <w:t>__</w:t>
      </w:r>
      <w:r w:rsidRPr="009D4FCA">
        <w:rPr>
          <w:rFonts w:ascii="Book Antiqua" w:hAnsi="Book Antiqua"/>
          <w:sz w:val="24"/>
          <w:szCs w:val="24"/>
          <w:lang w:val="it-IT"/>
        </w:rPr>
        <w:t>__</w:t>
      </w:r>
      <w:r w:rsidR="00C46D6A">
        <w:rPr>
          <w:rFonts w:ascii="Book Antiqua" w:hAnsi="Book Antiqua"/>
          <w:sz w:val="24"/>
          <w:szCs w:val="24"/>
          <w:lang w:val="it-IT"/>
        </w:rPr>
        <w:t>______</w:t>
      </w:r>
      <w:r w:rsidRPr="009D4FCA">
        <w:rPr>
          <w:rFonts w:ascii="Book Antiqua" w:hAnsi="Book Antiqua"/>
          <w:sz w:val="24"/>
          <w:szCs w:val="24"/>
          <w:lang w:val="it-IT"/>
        </w:rPr>
        <w:t>__</w:t>
      </w:r>
    </w:p>
    <w:p w14:paraId="2DA2E68E" w14:textId="0E51490D" w:rsidR="002B5BE2" w:rsidRPr="009D4FCA" w:rsidRDefault="00FA1081">
      <w:pPr>
        <w:rPr>
          <w:rFonts w:ascii="Book Antiqua" w:hAnsi="Book Antiqua"/>
          <w:sz w:val="24"/>
          <w:szCs w:val="24"/>
          <w:lang w:val="it-IT"/>
        </w:rPr>
      </w:pPr>
      <w:r w:rsidRPr="009D4FCA">
        <w:rPr>
          <w:rFonts w:ascii="Book Antiqua" w:hAnsi="Book Antiqua"/>
          <w:sz w:val="24"/>
          <w:szCs w:val="24"/>
          <w:lang w:val="it-IT"/>
        </w:rPr>
        <w:t>Telefono: _______________________</w:t>
      </w:r>
      <w:r w:rsidR="00423E7C">
        <w:rPr>
          <w:rFonts w:ascii="Book Antiqua" w:hAnsi="Book Antiqua"/>
          <w:sz w:val="24"/>
          <w:szCs w:val="24"/>
          <w:lang w:val="it-IT"/>
        </w:rPr>
        <w:t>____</w:t>
      </w:r>
      <w:r w:rsidR="00FC21CC">
        <w:rPr>
          <w:rFonts w:ascii="Book Antiqua" w:hAnsi="Book Antiqua"/>
          <w:sz w:val="24"/>
          <w:szCs w:val="24"/>
          <w:lang w:val="it-IT"/>
        </w:rPr>
        <w:t xml:space="preserve"> </w:t>
      </w:r>
      <w:r w:rsidRPr="009D4FCA">
        <w:rPr>
          <w:rFonts w:ascii="Book Antiqua" w:hAnsi="Book Antiqua"/>
          <w:sz w:val="24"/>
          <w:szCs w:val="24"/>
          <w:lang w:val="it-IT"/>
        </w:rPr>
        <w:t>Email: ____________________________</w:t>
      </w:r>
      <w:r w:rsidR="00423E7C">
        <w:rPr>
          <w:rFonts w:ascii="Book Antiqua" w:hAnsi="Book Antiqua"/>
          <w:sz w:val="24"/>
          <w:szCs w:val="24"/>
          <w:lang w:val="it-IT"/>
        </w:rPr>
        <w:t>_</w:t>
      </w:r>
      <w:r w:rsidR="00C46D6A">
        <w:rPr>
          <w:rFonts w:ascii="Book Antiqua" w:hAnsi="Book Antiqua"/>
          <w:sz w:val="24"/>
          <w:szCs w:val="24"/>
          <w:lang w:val="it-IT"/>
        </w:rPr>
        <w:t>_____</w:t>
      </w:r>
      <w:r w:rsidR="00423E7C">
        <w:rPr>
          <w:rFonts w:ascii="Book Antiqua" w:hAnsi="Book Antiqua"/>
          <w:sz w:val="24"/>
          <w:szCs w:val="24"/>
          <w:lang w:val="it-IT"/>
        </w:rPr>
        <w:t>_______</w:t>
      </w:r>
      <w:r w:rsidRPr="009D4FCA">
        <w:rPr>
          <w:rFonts w:ascii="Book Antiqua" w:hAnsi="Book Antiqua"/>
          <w:sz w:val="24"/>
          <w:szCs w:val="24"/>
          <w:lang w:val="it-IT"/>
        </w:rPr>
        <w:t>_</w:t>
      </w:r>
    </w:p>
    <w:p w14:paraId="5D73B139" w14:textId="0E5741A2" w:rsidR="002B5BE2" w:rsidRPr="009D4FCA" w:rsidRDefault="00FA1081">
      <w:pPr>
        <w:rPr>
          <w:rFonts w:ascii="Book Antiqua" w:hAnsi="Book Antiqua"/>
          <w:sz w:val="24"/>
          <w:szCs w:val="24"/>
          <w:lang w:val="it-IT"/>
        </w:rPr>
      </w:pPr>
      <w:r w:rsidRPr="009D4FCA">
        <w:rPr>
          <w:rFonts w:ascii="Book Antiqua" w:hAnsi="Book Antiqua"/>
          <w:sz w:val="24"/>
          <w:szCs w:val="24"/>
          <w:lang w:val="it-IT"/>
        </w:rPr>
        <w:t>PEC: _____________________________</w:t>
      </w:r>
      <w:r w:rsidR="00423E7C">
        <w:rPr>
          <w:rFonts w:ascii="Book Antiqua" w:hAnsi="Book Antiqua"/>
          <w:sz w:val="24"/>
          <w:szCs w:val="24"/>
          <w:lang w:val="it-IT"/>
        </w:rPr>
        <w:t>____________________________</w:t>
      </w:r>
      <w:r w:rsidRPr="009D4FCA">
        <w:rPr>
          <w:rFonts w:ascii="Book Antiqua" w:hAnsi="Book Antiqua"/>
          <w:sz w:val="24"/>
          <w:szCs w:val="24"/>
          <w:lang w:val="it-IT"/>
        </w:rPr>
        <w:t>_</w:t>
      </w:r>
      <w:r w:rsidR="00C46D6A">
        <w:rPr>
          <w:rFonts w:ascii="Book Antiqua" w:hAnsi="Book Antiqua"/>
          <w:sz w:val="24"/>
          <w:szCs w:val="24"/>
          <w:lang w:val="it-IT"/>
        </w:rPr>
        <w:t>________</w:t>
      </w:r>
      <w:r w:rsidRPr="009D4FCA">
        <w:rPr>
          <w:rFonts w:ascii="Book Antiqua" w:hAnsi="Book Antiqua"/>
          <w:sz w:val="24"/>
          <w:szCs w:val="24"/>
          <w:lang w:val="it-IT"/>
        </w:rPr>
        <w:t>______________</w:t>
      </w:r>
    </w:p>
    <w:p w14:paraId="3A62B72B" w14:textId="795DC174" w:rsidR="002B5BE2" w:rsidRPr="009D4FCA" w:rsidRDefault="00FA1081">
      <w:pPr>
        <w:rPr>
          <w:rFonts w:ascii="Book Antiqua" w:hAnsi="Book Antiqua"/>
          <w:sz w:val="24"/>
          <w:szCs w:val="24"/>
          <w:lang w:val="it-IT"/>
        </w:rPr>
      </w:pPr>
      <w:r w:rsidRPr="009D4FCA">
        <w:rPr>
          <w:rFonts w:ascii="Book Antiqua" w:hAnsi="Book Antiqua"/>
          <w:sz w:val="24"/>
          <w:szCs w:val="24"/>
          <w:lang w:val="it-IT"/>
        </w:rPr>
        <w:t>Legale Rappresentante: ______________</w:t>
      </w:r>
      <w:r w:rsidR="00423E7C">
        <w:rPr>
          <w:rFonts w:ascii="Book Antiqua" w:hAnsi="Book Antiqua"/>
          <w:sz w:val="24"/>
          <w:szCs w:val="24"/>
          <w:lang w:val="it-IT"/>
        </w:rPr>
        <w:t>____________</w:t>
      </w:r>
      <w:r w:rsidRPr="009D4FCA">
        <w:rPr>
          <w:rFonts w:ascii="Book Antiqua" w:hAnsi="Book Antiqua"/>
          <w:sz w:val="24"/>
          <w:szCs w:val="24"/>
          <w:lang w:val="it-IT"/>
        </w:rPr>
        <w:t>_____________</w:t>
      </w:r>
      <w:r w:rsidR="00C46D6A">
        <w:rPr>
          <w:rFonts w:ascii="Book Antiqua" w:hAnsi="Book Antiqua"/>
          <w:sz w:val="24"/>
          <w:szCs w:val="24"/>
          <w:lang w:val="it-IT"/>
        </w:rPr>
        <w:t>_______</w:t>
      </w:r>
      <w:r w:rsidRPr="009D4FCA">
        <w:rPr>
          <w:rFonts w:ascii="Book Antiqua" w:hAnsi="Book Antiqua"/>
          <w:sz w:val="24"/>
          <w:szCs w:val="24"/>
          <w:lang w:val="it-IT"/>
        </w:rPr>
        <w:t>_________________</w:t>
      </w:r>
    </w:p>
    <w:p w14:paraId="0C7B5599" w14:textId="6AA05CC6" w:rsidR="002B5BE2" w:rsidRDefault="00FA1081">
      <w:pPr>
        <w:rPr>
          <w:rFonts w:ascii="Book Antiqua" w:hAnsi="Book Antiqua"/>
          <w:sz w:val="24"/>
          <w:szCs w:val="24"/>
          <w:lang w:val="it-IT"/>
        </w:rPr>
      </w:pPr>
      <w:r w:rsidRPr="009D4FCA">
        <w:rPr>
          <w:rFonts w:ascii="Book Antiqua" w:hAnsi="Book Antiqua"/>
          <w:sz w:val="24"/>
          <w:szCs w:val="24"/>
          <w:lang w:val="it-IT"/>
        </w:rPr>
        <w:t>Nato/a a: _____________________________Codice fiscale: _______________________________</w:t>
      </w:r>
      <w:r w:rsidR="00C46D6A">
        <w:rPr>
          <w:rFonts w:ascii="Book Antiqua" w:hAnsi="Book Antiqua"/>
          <w:sz w:val="24"/>
          <w:szCs w:val="24"/>
          <w:lang w:val="it-IT"/>
        </w:rPr>
        <w:t>__</w:t>
      </w:r>
    </w:p>
    <w:p w14:paraId="1562C0AE" w14:textId="77777777" w:rsidR="00B7699C" w:rsidRPr="009D4FCA" w:rsidRDefault="00B7699C">
      <w:pPr>
        <w:rPr>
          <w:rFonts w:ascii="Book Antiqua" w:hAnsi="Book Antiqua"/>
          <w:sz w:val="24"/>
          <w:szCs w:val="24"/>
          <w:lang w:val="it-IT"/>
        </w:rPr>
      </w:pPr>
    </w:p>
    <w:p w14:paraId="2CC735A7" w14:textId="77777777" w:rsidR="00B7699C" w:rsidRDefault="00B7699C">
      <w:pPr>
        <w:pStyle w:val="Titolo2"/>
        <w:rPr>
          <w:rFonts w:ascii="Book Antiqua" w:hAnsi="Book Antiqua"/>
          <w:sz w:val="24"/>
          <w:szCs w:val="24"/>
          <w:lang w:val="it-IT"/>
        </w:rPr>
      </w:pPr>
    </w:p>
    <w:p w14:paraId="5B0B7CA6" w14:textId="77777777" w:rsidR="00B7699C" w:rsidRDefault="00B7699C">
      <w:pPr>
        <w:pStyle w:val="Titolo2"/>
        <w:rPr>
          <w:rFonts w:ascii="Book Antiqua" w:hAnsi="Book Antiqua"/>
          <w:sz w:val="24"/>
          <w:szCs w:val="24"/>
          <w:lang w:val="it-IT"/>
        </w:rPr>
      </w:pPr>
    </w:p>
    <w:p w14:paraId="728F928A" w14:textId="7B596537" w:rsidR="002B5BE2" w:rsidRDefault="00FA1081" w:rsidP="00B7699C">
      <w:pPr>
        <w:pStyle w:val="Titolo2"/>
        <w:numPr>
          <w:ilvl w:val="0"/>
          <w:numId w:val="10"/>
        </w:numPr>
        <w:rPr>
          <w:rFonts w:ascii="Book Antiqua" w:hAnsi="Book Antiqua"/>
          <w:sz w:val="24"/>
          <w:szCs w:val="24"/>
          <w:lang w:val="it-IT"/>
        </w:rPr>
      </w:pPr>
      <w:r w:rsidRPr="009D4FCA">
        <w:rPr>
          <w:rFonts w:ascii="Book Antiqua" w:hAnsi="Book Antiqua"/>
          <w:sz w:val="24"/>
          <w:szCs w:val="24"/>
          <w:lang w:val="it-IT"/>
        </w:rPr>
        <w:t>DESIGNAZIONE DEL RAPPRESENTANTE PER IL TAVOLO</w:t>
      </w:r>
    </w:p>
    <w:p w14:paraId="0F34E59D" w14:textId="77777777" w:rsidR="00B7699C" w:rsidRPr="00B7699C" w:rsidRDefault="00B7699C" w:rsidP="00B7699C">
      <w:pPr>
        <w:pStyle w:val="Paragrafoelenco"/>
        <w:rPr>
          <w:lang w:val="it-IT"/>
        </w:rPr>
      </w:pPr>
    </w:p>
    <w:p w14:paraId="08F5AEAC" w14:textId="77777777" w:rsidR="002B5BE2" w:rsidRPr="009D4FCA" w:rsidRDefault="00FA1081">
      <w:pPr>
        <w:rPr>
          <w:rFonts w:ascii="Book Antiqua" w:hAnsi="Book Antiqua"/>
          <w:sz w:val="24"/>
          <w:szCs w:val="24"/>
          <w:lang w:val="it-IT"/>
        </w:rPr>
      </w:pPr>
      <w:r w:rsidRPr="009D4FCA">
        <w:rPr>
          <w:rFonts w:ascii="Book Antiqua" w:hAnsi="Book Antiqua"/>
          <w:sz w:val="24"/>
          <w:szCs w:val="24"/>
          <w:lang w:val="it-IT"/>
        </w:rPr>
        <w:t>Nome e Cognome: ____________________________________________</w:t>
      </w:r>
    </w:p>
    <w:p w14:paraId="543ABDBF" w14:textId="77777777" w:rsidR="002B5BE2" w:rsidRPr="009D4FCA" w:rsidRDefault="00FA1081">
      <w:pPr>
        <w:rPr>
          <w:rFonts w:ascii="Book Antiqua" w:hAnsi="Book Antiqua"/>
          <w:sz w:val="24"/>
          <w:szCs w:val="24"/>
          <w:lang w:val="it-IT"/>
        </w:rPr>
      </w:pPr>
      <w:r w:rsidRPr="009D4FCA">
        <w:rPr>
          <w:rFonts w:ascii="Book Antiqua" w:hAnsi="Book Antiqua"/>
          <w:sz w:val="24"/>
          <w:szCs w:val="24"/>
          <w:lang w:val="it-IT"/>
        </w:rPr>
        <w:t>Ruolo/qualifica: ____________________________________________</w:t>
      </w:r>
    </w:p>
    <w:p w14:paraId="6C8E2A3E" w14:textId="77777777" w:rsidR="002B5BE2" w:rsidRPr="009D4FCA" w:rsidRDefault="00FA1081">
      <w:pPr>
        <w:rPr>
          <w:rFonts w:ascii="Book Antiqua" w:hAnsi="Book Antiqua"/>
          <w:sz w:val="24"/>
          <w:szCs w:val="24"/>
          <w:lang w:val="it-IT"/>
        </w:rPr>
      </w:pPr>
      <w:r w:rsidRPr="009D4FCA">
        <w:rPr>
          <w:rFonts w:ascii="Book Antiqua" w:hAnsi="Book Antiqua"/>
          <w:sz w:val="24"/>
          <w:szCs w:val="24"/>
          <w:lang w:val="it-IT"/>
        </w:rPr>
        <w:t>Telefono: ____________________________________________</w:t>
      </w:r>
    </w:p>
    <w:p w14:paraId="24F76EE8" w14:textId="77777777" w:rsidR="002B5BE2" w:rsidRPr="009D4FCA" w:rsidRDefault="00FA1081">
      <w:pPr>
        <w:rPr>
          <w:rFonts w:ascii="Book Antiqua" w:hAnsi="Book Antiqua"/>
          <w:sz w:val="24"/>
          <w:szCs w:val="24"/>
          <w:lang w:val="it-IT"/>
        </w:rPr>
      </w:pPr>
      <w:r w:rsidRPr="009D4FCA">
        <w:rPr>
          <w:rFonts w:ascii="Book Antiqua" w:hAnsi="Book Antiqua"/>
          <w:sz w:val="24"/>
          <w:szCs w:val="24"/>
          <w:lang w:val="it-IT"/>
        </w:rPr>
        <w:t>Email: ____________________________________________</w:t>
      </w:r>
    </w:p>
    <w:p w14:paraId="079628E0" w14:textId="77777777" w:rsidR="00B7699C" w:rsidRPr="009D4FCA" w:rsidRDefault="00B7699C">
      <w:pPr>
        <w:rPr>
          <w:rFonts w:ascii="Book Antiqua" w:hAnsi="Book Antiqua"/>
          <w:sz w:val="24"/>
          <w:szCs w:val="24"/>
          <w:lang w:val="it-IT"/>
        </w:rPr>
      </w:pPr>
    </w:p>
    <w:p w14:paraId="4E679C4D" w14:textId="77777777" w:rsidR="002B5BE2" w:rsidRPr="009D4FCA" w:rsidRDefault="00FA1081">
      <w:pPr>
        <w:pStyle w:val="Titolo2"/>
        <w:rPr>
          <w:rFonts w:ascii="Book Antiqua" w:hAnsi="Book Antiqua"/>
          <w:sz w:val="24"/>
          <w:szCs w:val="24"/>
          <w:lang w:val="it-IT"/>
        </w:rPr>
      </w:pPr>
      <w:r w:rsidRPr="009D4FCA">
        <w:rPr>
          <w:rFonts w:ascii="Book Antiqua" w:hAnsi="Book Antiqua"/>
          <w:sz w:val="24"/>
          <w:szCs w:val="24"/>
          <w:lang w:val="it-IT"/>
        </w:rPr>
        <w:t>3. DICHIARAZIONI</w:t>
      </w:r>
    </w:p>
    <w:p w14:paraId="77E4046B" w14:textId="17BB7B7B" w:rsidR="002B5BE2" w:rsidRPr="009D4FCA" w:rsidRDefault="00A42B43">
      <w:pPr>
        <w:rPr>
          <w:rFonts w:ascii="Book Antiqua" w:hAnsi="Book Antiqua"/>
          <w:sz w:val="24"/>
          <w:szCs w:val="24"/>
          <w:lang w:val="it-IT"/>
        </w:rPr>
      </w:pPr>
      <w:r>
        <w:rPr>
          <w:rFonts w:ascii="Segoe UI Symbol" w:hAnsi="Segoe UI Symbol" w:cs="Segoe UI Symbol"/>
          <w:sz w:val="24"/>
          <w:szCs w:val="24"/>
          <w:lang w:val="it-IT"/>
        </w:rPr>
        <w:t xml:space="preserve">☑ </w:t>
      </w:r>
      <w:r w:rsidR="00FA1081" w:rsidRPr="009D4FCA">
        <w:rPr>
          <w:rFonts w:ascii="Book Antiqua" w:hAnsi="Book Antiqua"/>
          <w:sz w:val="24"/>
          <w:szCs w:val="24"/>
          <w:lang w:val="it-IT"/>
        </w:rPr>
        <w:t>Dichiara la disponibilità a partecipare gratuitamente alle attività del Tavolo.</w:t>
      </w:r>
    </w:p>
    <w:p w14:paraId="018A83E5" w14:textId="0E7CD8E1" w:rsidR="002B5BE2" w:rsidRPr="009D4FCA" w:rsidRDefault="00A42B43">
      <w:pPr>
        <w:rPr>
          <w:rFonts w:ascii="Book Antiqua" w:hAnsi="Book Antiqua"/>
          <w:sz w:val="24"/>
          <w:szCs w:val="24"/>
          <w:lang w:val="it-IT"/>
        </w:rPr>
      </w:pPr>
      <w:r>
        <w:rPr>
          <w:rFonts w:ascii="Segoe UI Symbol" w:hAnsi="Segoe UI Symbol" w:cs="Segoe UI Symbol"/>
          <w:sz w:val="24"/>
          <w:szCs w:val="24"/>
          <w:lang w:val="it-IT"/>
        </w:rPr>
        <w:t>☑</w:t>
      </w:r>
      <w:r>
        <w:rPr>
          <w:rFonts w:ascii="Segoe UI Symbol" w:hAnsi="Segoe UI Symbol" w:cs="Segoe UI Symbol"/>
          <w:sz w:val="24"/>
          <w:szCs w:val="24"/>
          <w:lang w:val="it-IT"/>
        </w:rPr>
        <w:t xml:space="preserve"> </w:t>
      </w:r>
      <w:r w:rsidR="00FA1081" w:rsidRPr="009D4FCA">
        <w:rPr>
          <w:rFonts w:ascii="Book Antiqua" w:hAnsi="Book Antiqua"/>
          <w:sz w:val="24"/>
          <w:szCs w:val="24"/>
          <w:lang w:val="it-IT"/>
        </w:rPr>
        <w:t>Dichiara di aver preso visione dell’Avviso Pubblico e di accettarne integralmente i contenuti.</w:t>
      </w:r>
    </w:p>
    <w:p w14:paraId="39F2A7F5" w14:textId="6698F63E" w:rsidR="002B5BE2" w:rsidRPr="009D4FCA" w:rsidRDefault="00A42B43">
      <w:pPr>
        <w:rPr>
          <w:rFonts w:ascii="Book Antiqua" w:hAnsi="Book Antiqua"/>
          <w:sz w:val="24"/>
          <w:szCs w:val="24"/>
          <w:lang w:val="it-IT"/>
        </w:rPr>
      </w:pPr>
      <w:r>
        <w:rPr>
          <w:rFonts w:ascii="Segoe UI Symbol" w:hAnsi="Segoe UI Symbol" w:cs="Segoe UI Symbol"/>
          <w:sz w:val="24"/>
          <w:szCs w:val="24"/>
          <w:lang w:val="it-IT"/>
        </w:rPr>
        <w:t>☑</w:t>
      </w:r>
      <w:r>
        <w:rPr>
          <w:rFonts w:ascii="Segoe UI Symbol" w:hAnsi="Segoe UI Symbol" w:cs="Segoe UI Symbol"/>
          <w:sz w:val="24"/>
          <w:szCs w:val="24"/>
          <w:lang w:val="it-IT"/>
        </w:rPr>
        <w:t xml:space="preserve"> </w:t>
      </w:r>
      <w:r w:rsidR="00FA1081" w:rsidRPr="009D4FCA">
        <w:rPr>
          <w:rFonts w:ascii="Book Antiqua" w:hAnsi="Book Antiqua"/>
          <w:sz w:val="24"/>
          <w:szCs w:val="24"/>
          <w:lang w:val="it-IT"/>
        </w:rPr>
        <w:t>Dichiara che i dati forniti sono veritieri e che comunicherà eventuali variazioni.</w:t>
      </w:r>
    </w:p>
    <w:p w14:paraId="2D222B96" w14:textId="152BA5CE" w:rsidR="002B5BE2" w:rsidRDefault="00A42B43">
      <w:pPr>
        <w:rPr>
          <w:rFonts w:ascii="Book Antiqua" w:hAnsi="Book Antiqua"/>
          <w:sz w:val="24"/>
          <w:szCs w:val="24"/>
          <w:lang w:val="it-IT"/>
        </w:rPr>
      </w:pPr>
      <w:r>
        <w:rPr>
          <w:rFonts w:ascii="Segoe UI Symbol" w:hAnsi="Segoe UI Symbol" w:cs="Segoe UI Symbol"/>
          <w:sz w:val="24"/>
          <w:szCs w:val="24"/>
          <w:lang w:val="it-IT"/>
        </w:rPr>
        <w:t>☑</w:t>
      </w:r>
      <w:r>
        <w:rPr>
          <w:rFonts w:ascii="Segoe UI Symbol" w:hAnsi="Segoe UI Symbol" w:cs="Segoe UI Symbol"/>
          <w:sz w:val="24"/>
          <w:szCs w:val="24"/>
          <w:lang w:val="it-IT"/>
        </w:rPr>
        <w:t xml:space="preserve"> </w:t>
      </w:r>
      <w:r w:rsidR="00FA1081" w:rsidRPr="009D4FCA">
        <w:rPr>
          <w:rFonts w:ascii="Book Antiqua" w:hAnsi="Book Antiqua"/>
          <w:sz w:val="24"/>
          <w:szCs w:val="24"/>
          <w:lang w:val="it-IT"/>
        </w:rPr>
        <w:t>Acconsente al trattamento dei dati personali per le finalità indicate nell’Avviso.</w:t>
      </w:r>
    </w:p>
    <w:p w14:paraId="7ED297C6" w14:textId="77777777" w:rsidR="00B7699C" w:rsidRPr="009D4FCA" w:rsidRDefault="00B7699C">
      <w:pPr>
        <w:rPr>
          <w:rFonts w:ascii="Book Antiqua" w:hAnsi="Book Antiqua"/>
          <w:sz w:val="24"/>
          <w:szCs w:val="24"/>
          <w:lang w:val="it-IT"/>
        </w:rPr>
      </w:pPr>
    </w:p>
    <w:p w14:paraId="12EEE6AC" w14:textId="77777777" w:rsidR="002B5BE2" w:rsidRPr="009D4FCA" w:rsidRDefault="00FA1081">
      <w:pPr>
        <w:pStyle w:val="Titolo2"/>
        <w:rPr>
          <w:rFonts w:ascii="Book Antiqua" w:hAnsi="Book Antiqua"/>
          <w:sz w:val="24"/>
          <w:szCs w:val="24"/>
          <w:lang w:val="it-IT"/>
        </w:rPr>
      </w:pPr>
      <w:r w:rsidRPr="009D4FCA">
        <w:rPr>
          <w:rFonts w:ascii="Book Antiqua" w:hAnsi="Book Antiqua"/>
          <w:sz w:val="24"/>
          <w:szCs w:val="24"/>
          <w:lang w:val="it-IT"/>
        </w:rPr>
        <w:t xml:space="preserve">4. </w:t>
      </w:r>
      <w:r w:rsidRPr="009D4FCA">
        <w:rPr>
          <w:rFonts w:ascii="Book Antiqua" w:hAnsi="Book Antiqua"/>
          <w:sz w:val="24"/>
          <w:szCs w:val="24"/>
          <w:lang w:val="it-IT"/>
        </w:rPr>
        <w:t>ALLEGATI</w:t>
      </w:r>
    </w:p>
    <w:p w14:paraId="72140B67" w14:textId="12D831E8" w:rsidR="002B5BE2" w:rsidRDefault="004E119F">
      <w:pPr>
        <w:rPr>
          <w:rFonts w:ascii="Book Antiqua" w:hAnsi="Book Antiqua"/>
          <w:sz w:val="24"/>
          <w:szCs w:val="24"/>
          <w:lang w:val="it-IT"/>
        </w:rPr>
      </w:pPr>
      <w:r>
        <w:rPr>
          <w:rFonts w:ascii="Book Antiqua" w:hAnsi="Book Antiqua"/>
          <w:noProof/>
          <w:sz w:val="24"/>
          <w:szCs w:val="24"/>
          <w:lang w:val="it-IT"/>
        </w:rPr>
        <w:drawing>
          <wp:anchor distT="0" distB="0" distL="114300" distR="114300" simplePos="0" relativeHeight="251660288" behindDoc="0" locked="0" layoutInCell="1" allowOverlap="1" wp14:anchorId="25E21E52" wp14:editId="1E9FB0F5">
            <wp:simplePos x="0" y="0"/>
            <wp:positionH relativeFrom="column">
              <wp:posOffset>-635</wp:posOffset>
            </wp:positionH>
            <wp:positionV relativeFrom="paragraph">
              <wp:posOffset>1270</wp:posOffset>
            </wp:positionV>
            <wp:extent cx="155921" cy="187960"/>
            <wp:effectExtent l="0" t="0" r="0" b="2540"/>
            <wp:wrapNone/>
            <wp:docPr id="384032752" name="Immagin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4032752" name="Immagine 384032752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5921" cy="1879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Book Antiqua" w:hAnsi="Book Antiqua"/>
          <w:sz w:val="24"/>
          <w:szCs w:val="24"/>
          <w:lang w:val="it-IT"/>
        </w:rPr>
        <w:t xml:space="preserve">      </w:t>
      </w:r>
      <w:r w:rsidR="00FA1081" w:rsidRPr="009D4FCA">
        <w:rPr>
          <w:rFonts w:ascii="Book Antiqua" w:hAnsi="Book Antiqua"/>
          <w:sz w:val="24"/>
          <w:szCs w:val="24"/>
          <w:lang w:val="it-IT"/>
        </w:rPr>
        <w:t>Copia documento di identità del Legale Rappresentante</w:t>
      </w:r>
    </w:p>
    <w:p w14:paraId="02FCAB8D" w14:textId="607E637B" w:rsidR="00B7699C" w:rsidRPr="009D4FCA" w:rsidRDefault="000403E3">
      <w:pPr>
        <w:rPr>
          <w:rFonts w:ascii="Book Antiqua" w:hAnsi="Book Antiqua"/>
          <w:sz w:val="24"/>
          <w:szCs w:val="24"/>
          <w:lang w:val="it-IT"/>
        </w:rPr>
      </w:pPr>
      <w:r>
        <w:rPr>
          <w:noProof/>
        </w:rPr>
        <mc:AlternateContent>
          <mc:Choice Requires="wps">
            <w:drawing>
              <wp:inline distT="0" distB="0" distL="0" distR="0" wp14:anchorId="58425A6F" wp14:editId="04290A9E">
                <wp:extent cx="304800" cy="304800"/>
                <wp:effectExtent l="0" t="0" r="0" b="0"/>
                <wp:docPr id="696896287" name="Rettangolo 4" descr="File Allegato Icona Graffetta Simbolo - Immagini vettoriali stock e altre  immagini di Ufficio prefabbricato - Ufficio prefabbricato, Documento,  Simbolo - iStock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8DE5AA6" id="Rettangolo 4" o:spid="_x0000_s1026" alt="File Allegato Icona Graffetta Simbolo - Immagini vettoriali stock e altre  immagini di Ufficio prefabbricato - Ufficio prefabbricato, Documento,  Simbolo - iStock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</w:p>
    <w:p w14:paraId="40A071FE" w14:textId="77777777" w:rsidR="002B5BE2" w:rsidRPr="009D4FCA" w:rsidRDefault="00FA1081">
      <w:pPr>
        <w:pStyle w:val="Titolo2"/>
        <w:rPr>
          <w:rFonts w:ascii="Book Antiqua" w:hAnsi="Book Antiqua"/>
          <w:sz w:val="24"/>
          <w:szCs w:val="24"/>
          <w:lang w:val="it-IT"/>
        </w:rPr>
      </w:pPr>
      <w:r w:rsidRPr="009D4FCA">
        <w:rPr>
          <w:rFonts w:ascii="Book Antiqua" w:hAnsi="Book Antiqua"/>
          <w:sz w:val="24"/>
          <w:szCs w:val="24"/>
          <w:lang w:val="it-IT"/>
        </w:rPr>
        <w:t>5. FIRMA</w:t>
      </w:r>
    </w:p>
    <w:p w14:paraId="6641FCBB" w14:textId="77777777" w:rsidR="002B5BE2" w:rsidRDefault="00FA1081">
      <w:pPr>
        <w:rPr>
          <w:rFonts w:ascii="Book Antiqua" w:hAnsi="Book Antiqua"/>
          <w:sz w:val="24"/>
          <w:szCs w:val="24"/>
          <w:lang w:val="it-IT"/>
        </w:rPr>
      </w:pPr>
      <w:r w:rsidRPr="009D4FCA">
        <w:rPr>
          <w:rFonts w:ascii="Book Antiqua" w:hAnsi="Book Antiqua"/>
          <w:sz w:val="24"/>
          <w:szCs w:val="24"/>
          <w:lang w:val="it-IT"/>
        </w:rPr>
        <w:t>L</w:t>
      </w:r>
      <w:r w:rsidRPr="009D4FCA">
        <w:rPr>
          <w:rFonts w:ascii="Book Antiqua" w:hAnsi="Book Antiqua"/>
          <w:sz w:val="24"/>
          <w:szCs w:val="24"/>
          <w:lang w:val="it-IT"/>
        </w:rPr>
        <w:t>uogo ___________________, data ___ / ___ / 2026</w:t>
      </w:r>
    </w:p>
    <w:p w14:paraId="732EEFD6" w14:textId="77777777" w:rsidR="00B7699C" w:rsidRDefault="00B7699C">
      <w:pPr>
        <w:rPr>
          <w:rFonts w:ascii="Book Antiqua" w:hAnsi="Book Antiqua"/>
          <w:sz w:val="24"/>
          <w:szCs w:val="24"/>
          <w:lang w:val="it-IT"/>
        </w:rPr>
      </w:pPr>
    </w:p>
    <w:p w14:paraId="128847E8" w14:textId="77777777" w:rsidR="00B7699C" w:rsidRPr="009D4FCA" w:rsidRDefault="00B7699C">
      <w:pPr>
        <w:rPr>
          <w:rFonts w:ascii="Book Antiqua" w:hAnsi="Book Antiqua"/>
          <w:sz w:val="24"/>
          <w:szCs w:val="24"/>
          <w:lang w:val="it-IT"/>
        </w:rPr>
      </w:pPr>
    </w:p>
    <w:p w14:paraId="0C897B83" w14:textId="77777777" w:rsidR="002B5BE2" w:rsidRPr="009D4FCA" w:rsidRDefault="00FA1081">
      <w:pPr>
        <w:rPr>
          <w:rFonts w:ascii="Book Antiqua" w:hAnsi="Book Antiqua"/>
          <w:sz w:val="24"/>
          <w:szCs w:val="24"/>
          <w:lang w:val="it-IT"/>
        </w:rPr>
      </w:pPr>
      <w:r w:rsidRPr="009D4FCA">
        <w:rPr>
          <w:rFonts w:ascii="Book Antiqua" w:hAnsi="Book Antiqua"/>
          <w:sz w:val="24"/>
          <w:szCs w:val="24"/>
          <w:lang w:val="it-IT"/>
        </w:rPr>
        <w:t>Firma del Legale Rappresentante: _________________________________________</w:t>
      </w:r>
    </w:p>
    <w:sectPr w:rsidR="002B5BE2" w:rsidRPr="009D4FCA" w:rsidSect="00B7699C">
      <w:pgSz w:w="12240" w:h="15840"/>
      <w:pgMar w:top="426" w:right="1041" w:bottom="709" w:left="993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w14:anchorId="7D6624FE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Immagine 6" o:spid="_x0000_i1025" type="#_x0000_t75" style="width:328.4pt;height:396pt;visibility:visible;mso-wrap-style:square" o:bullet="t">
        <v:imagedata r:id="rId1" o:title=""/>
      </v:shape>
    </w:pict>
  </w:numPicBullet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eroelenco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eroelenco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Puntoelenco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Puntoelenco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F107A4D"/>
    <w:multiLevelType w:val="multilevel"/>
    <w:tmpl w:val="8EF6E480"/>
    <w:lvl w:ilvl="0">
      <w:start w:val="1"/>
      <w:numFmt w:val="bullet"/>
      <w:lvlText w:val="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4347B2E"/>
    <w:multiLevelType w:val="hybridMultilevel"/>
    <w:tmpl w:val="154EB2C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D91350A"/>
    <w:multiLevelType w:val="multilevel"/>
    <w:tmpl w:val="083E7C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18778572">
    <w:abstractNumId w:val="8"/>
  </w:num>
  <w:num w:numId="2" w16cid:durableId="955795159">
    <w:abstractNumId w:val="6"/>
  </w:num>
  <w:num w:numId="3" w16cid:durableId="734397713">
    <w:abstractNumId w:val="5"/>
  </w:num>
  <w:num w:numId="4" w16cid:durableId="1480417447">
    <w:abstractNumId w:val="4"/>
  </w:num>
  <w:num w:numId="5" w16cid:durableId="2034450203">
    <w:abstractNumId w:val="7"/>
  </w:num>
  <w:num w:numId="6" w16cid:durableId="288823961">
    <w:abstractNumId w:val="3"/>
  </w:num>
  <w:num w:numId="7" w16cid:durableId="1428502808">
    <w:abstractNumId w:val="2"/>
  </w:num>
  <w:num w:numId="8" w16cid:durableId="1860584191">
    <w:abstractNumId w:val="1"/>
  </w:num>
  <w:num w:numId="9" w16cid:durableId="1483933017">
    <w:abstractNumId w:val="0"/>
  </w:num>
  <w:num w:numId="10" w16cid:durableId="1560170367">
    <w:abstractNumId w:val="10"/>
  </w:num>
  <w:num w:numId="11" w16cid:durableId="449206118">
    <w:abstractNumId w:val="11"/>
  </w:num>
  <w:num w:numId="12" w16cid:durableId="100986704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8"/>
  <w:defaultTabStop w:val="720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403E3"/>
    <w:rsid w:val="0006063C"/>
    <w:rsid w:val="00070B87"/>
    <w:rsid w:val="000A6FFF"/>
    <w:rsid w:val="0015074B"/>
    <w:rsid w:val="001830C3"/>
    <w:rsid w:val="0029639D"/>
    <w:rsid w:val="002B5BE2"/>
    <w:rsid w:val="002F2DDD"/>
    <w:rsid w:val="00326F90"/>
    <w:rsid w:val="00423E7C"/>
    <w:rsid w:val="004E119F"/>
    <w:rsid w:val="008C184E"/>
    <w:rsid w:val="008D4496"/>
    <w:rsid w:val="008D557A"/>
    <w:rsid w:val="009D4FCA"/>
    <w:rsid w:val="00A42B43"/>
    <w:rsid w:val="00AA1D8D"/>
    <w:rsid w:val="00B47730"/>
    <w:rsid w:val="00B73C8F"/>
    <w:rsid w:val="00B7699C"/>
    <w:rsid w:val="00B91C9F"/>
    <w:rsid w:val="00C46D6A"/>
    <w:rsid w:val="00CB0664"/>
    <w:rsid w:val="00D17018"/>
    <w:rsid w:val="00DF4FEE"/>
    <w:rsid w:val="00FC21CC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292A0D7"/>
  <w14:defaultImageDpi w14:val="300"/>
  <w15:docId w15:val="{CB9C9CE1-8ED8-4D38-94F8-FA7773399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C693F"/>
  </w:style>
  <w:style w:type="paragraph" w:styleId="Titolo1">
    <w:name w:val="heading 1"/>
    <w:basedOn w:val="Normale"/>
    <w:next w:val="Normale"/>
    <w:link w:val="Titolo1Carattere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618BF"/>
  </w:style>
  <w:style w:type="paragraph" w:styleId="Pidipagina">
    <w:name w:val="footer"/>
    <w:basedOn w:val="Normale"/>
    <w:link w:val="PidipaginaCarattere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618BF"/>
  </w:style>
  <w:style w:type="paragraph" w:styleId="Nessunaspaziatura">
    <w:name w:val="No Spacing"/>
    <w:uiPriority w:val="1"/>
    <w:qFormat/>
    <w:rsid w:val="00FC693F"/>
    <w:pPr>
      <w:spacing w:after="0" w:line="240" w:lineRule="auto"/>
    </w:pPr>
  </w:style>
  <w:style w:type="character" w:customStyle="1" w:styleId="Titolo1Carattere">
    <w:name w:val="Titolo 1 Carattere"/>
    <w:basedOn w:val="Carpredefinitoparagrafo"/>
    <w:link w:val="Tito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olo2Carattere">
    <w:name w:val="Titolo 2 Carattere"/>
    <w:basedOn w:val="Carpredefinitoparagrafo"/>
    <w:link w:val="Tito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">
    <w:name w:val="Title"/>
    <w:basedOn w:val="Normale"/>
    <w:next w:val="Normale"/>
    <w:link w:val="TitoloCarattere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FC693F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99"/>
    <w:unhideWhenUsed/>
    <w:rsid w:val="00AA1D8D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AA1D8D"/>
  </w:style>
  <w:style w:type="paragraph" w:styleId="Corpodeltesto2">
    <w:name w:val="Body Text 2"/>
    <w:basedOn w:val="Normale"/>
    <w:link w:val="Corpodeltesto2Carattere"/>
    <w:uiPriority w:val="99"/>
    <w:unhideWhenUsed/>
    <w:rsid w:val="00AA1D8D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AA1D8D"/>
  </w:style>
  <w:style w:type="paragraph" w:styleId="Corpodeltesto3">
    <w:name w:val="Body Text 3"/>
    <w:basedOn w:val="Normale"/>
    <w:link w:val="Corpodeltesto3Carattere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rsid w:val="00AA1D8D"/>
    <w:rPr>
      <w:sz w:val="16"/>
      <w:szCs w:val="16"/>
    </w:rPr>
  </w:style>
  <w:style w:type="paragraph" w:styleId="Elenco">
    <w:name w:val="List"/>
    <w:basedOn w:val="Normale"/>
    <w:uiPriority w:val="99"/>
    <w:unhideWhenUsed/>
    <w:rsid w:val="00AA1D8D"/>
    <w:pPr>
      <w:ind w:left="360" w:hanging="360"/>
      <w:contextualSpacing/>
    </w:pPr>
  </w:style>
  <w:style w:type="paragraph" w:styleId="Elenco2">
    <w:name w:val="List 2"/>
    <w:basedOn w:val="Normale"/>
    <w:uiPriority w:val="99"/>
    <w:unhideWhenUsed/>
    <w:rsid w:val="00326F90"/>
    <w:pPr>
      <w:ind w:left="720" w:hanging="360"/>
      <w:contextualSpacing/>
    </w:pPr>
  </w:style>
  <w:style w:type="paragraph" w:styleId="Elenco3">
    <w:name w:val="List 3"/>
    <w:basedOn w:val="Normale"/>
    <w:uiPriority w:val="99"/>
    <w:unhideWhenUsed/>
    <w:rsid w:val="00326F90"/>
    <w:pPr>
      <w:ind w:left="1080" w:hanging="360"/>
      <w:contextualSpacing/>
    </w:pPr>
  </w:style>
  <w:style w:type="paragraph" w:styleId="Puntoelenco">
    <w:name w:val="List Bullet"/>
    <w:basedOn w:val="Normale"/>
    <w:uiPriority w:val="99"/>
    <w:unhideWhenUsed/>
    <w:rsid w:val="00326F90"/>
    <w:pPr>
      <w:numPr>
        <w:numId w:val="1"/>
      </w:numPr>
      <w:contextualSpacing/>
    </w:pPr>
  </w:style>
  <w:style w:type="paragraph" w:styleId="Puntoelenco2">
    <w:name w:val="List Bullet 2"/>
    <w:basedOn w:val="Normale"/>
    <w:uiPriority w:val="99"/>
    <w:unhideWhenUsed/>
    <w:rsid w:val="00326F90"/>
    <w:pPr>
      <w:numPr>
        <w:numId w:val="2"/>
      </w:numPr>
      <w:contextualSpacing/>
    </w:pPr>
  </w:style>
  <w:style w:type="paragraph" w:styleId="Puntoelenco3">
    <w:name w:val="List Bullet 3"/>
    <w:basedOn w:val="Normale"/>
    <w:uiPriority w:val="99"/>
    <w:unhideWhenUsed/>
    <w:rsid w:val="00326F90"/>
    <w:pPr>
      <w:numPr>
        <w:numId w:val="3"/>
      </w:numPr>
      <w:contextualSpacing/>
    </w:pPr>
  </w:style>
  <w:style w:type="paragraph" w:styleId="Numeroelenco">
    <w:name w:val="List Number"/>
    <w:basedOn w:val="Normale"/>
    <w:uiPriority w:val="99"/>
    <w:unhideWhenUsed/>
    <w:rsid w:val="00326F90"/>
    <w:pPr>
      <w:numPr>
        <w:numId w:val="5"/>
      </w:numPr>
      <w:contextualSpacing/>
    </w:pPr>
  </w:style>
  <w:style w:type="paragraph" w:styleId="Numeroelenco2">
    <w:name w:val="List Number 2"/>
    <w:basedOn w:val="Normale"/>
    <w:uiPriority w:val="99"/>
    <w:unhideWhenUsed/>
    <w:rsid w:val="0029639D"/>
    <w:pPr>
      <w:numPr>
        <w:numId w:val="6"/>
      </w:numPr>
      <w:contextualSpacing/>
    </w:pPr>
  </w:style>
  <w:style w:type="paragraph" w:styleId="Numeroelenco3">
    <w:name w:val="List Number 3"/>
    <w:basedOn w:val="Normale"/>
    <w:uiPriority w:val="99"/>
    <w:unhideWhenUsed/>
    <w:rsid w:val="0029639D"/>
    <w:pPr>
      <w:numPr>
        <w:numId w:val="7"/>
      </w:numPr>
      <w:contextualSpacing/>
    </w:pPr>
  </w:style>
  <w:style w:type="paragraph" w:styleId="Elencocontinua">
    <w:name w:val="List Continue"/>
    <w:basedOn w:val="Normale"/>
    <w:uiPriority w:val="99"/>
    <w:unhideWhenUsed/>
    <w:rsid w:val="0029639D"/>
    <w:pPr>
      <w:spacing w:after="120"/>
      <w:ind w:left="360"/>
      <w:contextualSpacing/>
    </w:pPr>
  </w:style>
  <w:style w:type="paragraph" w:styleId="Elencocontinua2">
    <w:name w:val="List Continue 2"/>
    <w:basedOn w:val="Normale"/>
    <w:uiPriority w:val="99"/>
    <w:unhideWhenUsed/>
    <w:rsid w:val="0029639D"/>
    <w:pPr>
      <w:spacing w:after="120"/>
      <w:ind w:left="720"/>
      <w:contextualSpacing/>
    </w:pPr>
  </w:style>
  <w:style w:type="paragraph" w:styleId="Elencocontinua3">
    <w:name w:val="List Continue 3"/>
    <w:basedOn w:val="Normale"/>
    <w:uiPriority w:val="99"/>
    <w:unhideWhenUsed/>
    <w:rsid w:val="0029639D"/>
    <w:pPr>
      <w:spacing w:after="120"/>
      <w:ind w:left="1080"/>
      <w:contextualSpacing/>
    </w:pPr>
  </w:style>
  <w:style w:type="paragraph" w:styleId="Testomacro">
    <w:name w:val="macro"/>
    <w:link w:val="TestomacroCarattere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stomacroCarattere">
    <w:name w:val="Testo macro Carattere"/>
    <w:basedOn w:val="Carpredefinitoparagrafo"/>
    <w:link w:val="Testomacro"/>
    <w:uiPriority w:val="99"/>
    <w:rsid w:val="0029639D"/>
    <w:rPr>
      <w:rFonts w:ascii="Courier" w:hAnsi="Courier"/>
      <w:sz w:val="20"/>
      <w:szCs w:val="20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C693F"/>
    <w:rPr>
      <w:i/>
      <w:iCs/>
      <w:color w:val="000000" w:themeColor="text1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C693F"/>
    <w:rPr>
      <w:i/>
      <w:iCs/>
      <w:color w:val="000000" w:themeColor="text1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idascalia">
    <w:name w:val="caption"/>
    <w:basedOn w:val="Normale"/>
    <w:next w:val="Normale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Enfasigrassetto">
    <w:name w:val="Strong"/>
    <w:basedOn w:val="Carpredefinitoparagrafo"/>
    <w:uiPriority w:val="22"/>
    <w:qFormat/>
    <w:rsid w:val="00FC693F"/>
    <w:rPr>
      <w:b/>
      <w:bCs/>
    </w:rPr>
  </w:style>
  <w:style w:type="character" w:styleId="Enfasicorsivo">
    <w:name w:val="Emphasis"/>
    <w:basedOn w:val="Carpredefinitoparagrafo"/>
    <w:uiPriority w:val="20"/>
    <w:qFormat/>
    <w:rsid w:val="00FC693F"/>
    <w:rPr>
      <w:i/>
      <w:iCs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C693F"/>
    <w:rPr>
      <w:b/>
      <w:bCs/>
      <w:i/>
      <w:iCs/>
      <w:color w:val="4F81BD" w:themeColor="accent1"/>
    </w:rPr>
  </w:style>
  <w:style w:type="character" w:styleId="Enfasidelicata">
    <w:name w:val="Subtle Emphasis"/>
    <w:basedOn w:val="Carpredefinitoparagrafo"/>
    <w:uiPriority w:val="19"/>
    <w:qFormat/>
    <w:rsid w:val="00FC693F"/>
    <w:rPr>
      <w:i/>
      <w:iCs/>
      <w:color w:val="808080" w:themeColor="text1" w:themeTint="7F"/>
    </w:rPr>
  </w:style>
  <w:style w:type="character" w:styleId="Enfasiintensa">
    <w:name w:val="Intense Emphasis"/>
    <w:basedOn w:val="Carpredefinitoparagrafo"/>
    <w:uiPriority w:val="21"/>
    <w:qFormat/>
    <w:rsid w:val="00FC693F"/>
    <w:rPr>
      <w:b/>
      <w:bCs/>
      <w:i/>
      <w:iCs/>
      <w:color w:val="4F81BD" w:themeColor="accent1"/>
    </w:rPr>
  </w:style>
  <w:style w:type="character" w:styleId="Riferimentodelicato">
    <w:name w:val="Subtle Reference"/>
    <w:basedOn w:val="Carpredefinitoparagrafo"/>
    <w:uiPriority w:val="31"/>
    <w:qFormat/>
    <w:rsid w:val="00FC693F"/>
    <w:rPr>
      <w:smallCaps/>
      <w:color w:val="C0504D" w:themeColor="accent2"/>
      <w:u w:val="single"/>
    </w:rPr>
  </w:style>
  <w:style w:type="character" w:styleId="Riferimentointenso">
    <w:name w:val="Intense Reference"/>
    <w:basedOn w:val="Carpredefinitoparagraf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olodellibro">
    <w:name w:val="Book Title"/>
    <w:basedOn w:val="Carpredefinitoparagrafo"/>
    <w:uiPriority w:val="33"/>
    <w:qFormat/>
    <w:rsid w:val="00FC693F"/>
    <w:rPr>
      <w:b/>
      <w:bCs/>
      <w:smallCaps/>
      <w:spacing w:val="5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FC693F"/>
    <w:pPr>
      <w:outlineLvl w:val="9"/>
    </w:pPr>
  </w:style>
  <w:style w:type="table" w:styleId="Grigliatabella">
    <w:name w:val="Table Grid"/>
    <w:basedOn w:val="Tabellanormale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fondochiaro">
    <w:name w:val="Light Shading"/>
    <w:basedOn w:val="Tabellanormale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fondochiaro-Colore1">
    <w:name w:val="Light Shading Accent 1"/>
    <w:basedOn w:val="Tabellanormale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fondochiaro-Colore2">
    <w:name w:val="Light Shading Accent 2"/>
    <w:basedOn w:val="Tabellanormale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fondochiaro-Colore3">
    <w:name w:val="Light Shading Accent 3"/>
    <w:basedOn w:val="Tabellanormale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fondochiaro-Colore4">
    <w:name w:val="Light Shading Accent 4"/>
    <w:basedOn w:val="Tabellanormale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fondochiaro-Colore5">
    <w:name w:val="Light Shading Accent 5"/>
    <w:basedOn w:val="Tabellanormale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fondochiaro-Colore6">
    <w:name w:val="Light Shading Accent 6"/>
    <w:basedOn w:val="Tabellanormale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Elencochiaro">
    <w:name w:val="Light List"/>
    <w:basedOn w:val="Tabellanorma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Elencochiaro-Colore1">
    <w:name w:val="Light List Accent 1"/>
    <w:basedOn w:val="Tabellanorma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Elencochiaro-Colore2">
    <w:name w:val="Light List Accent 2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Elencochiaro-Colore3">
    <w:name w:val="Light List Accent 3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Elencochiaro-Colore4">
    <w:name w:val="Light List Accent 4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Elencochiaro-Colore5">
    <w:name w:val="Light List Accent 5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Elencochiaro-Colore6">
    <w:name w:val="Light List Accent 6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gliachiara">
    <w:name w:val="Light Grid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gliachiara-Colore1">
    <w:name w:val="Light Grid Accent 1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gliachiara-Colore2">
    <w:name w:val="Light Grid Accent 2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gliachiara-Colore3">
    <w:name w:val="Light Grid Accent 3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gliachiara-Colore4">
    <w:name w:val="Light Grid Accent 4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gliachiara-Colore5">
    <w:name w:val="Light Grid Accent 5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gliachiara-Colore6">
    <w:name w:val="Light Grid Accent 6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fondomedio1">
    <w:name w:val="Medium Shading 1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1">
    <w:name w:val="Medium Shading 1 Accent 1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2">
    <w:name w:val="Medium Shading 1 Accent 2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3">
    <w:name w:val="Medium Shading 1 Accent 3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4">
    <w:name w:val="Medium Shading 1 Accent 4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5">
    <w:name w:val="Medium Shading 1 Accent 5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6">
    <w:name w:val="Medium Shading 1 Accent 6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2">
    <w:name w:val="Medium Shading 2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1">
    <w:name w:val="Medium Shading 2 Accent 1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2">
    <w:name w:val="Medium Shading 2 Accent 2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3">
    <w:name w:val="Medium Shading 2 Accent 3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4">
    <w:name w:val="Medium Shading 2 Accent 4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5">
    <w:name w:val="Medium Shading 2 Accent 5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6">
    <w:name w:val="Medium Shading 2 Accent 6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Elencomedio1">
    <w:name w:val="Medium List 1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Elencomedio1-Colore1">
    <w:name w:val="Medium List 1 Accent 1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Elencomedio1-Colore2">
    <w:name w:val="Medium List 1 Accent 2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Elencomedio1-Colore3">
    <w:name w:val="Medium List 1 Accent 3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Elencomedio1-Colore4">
    <w:name w:val="Medium List 1 Accent 4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Elencomedio1-Colore5">
    <w:name w:val="Medium List 1 Accent 5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Elencomedio1-Colore6">
    <w:name w:val="Medium List 1 Accent 6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Elencomedio2">
    <w:name w:val="Medium List 2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1">
    <w:name w:val="Medium List 2 Accent 1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2">
    <w:name w:val="Medium List 2 Accent 2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3">
    <w:name w:val="Medium List 2 Accent 3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4">
    <w:name w:val="Medium List 2 Accent 4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5">
    <w:name w:val="Medium List 2 Accent 5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6">
    <w:name w:val="Medium List 2 Accent 6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gliamedia1">
    <w:name w:val="Medium Grid 1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media1-Colore1">
    <w:name w:val="Medium Grid 1 Accent 1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gliamedia1-Colore2">
    <w:name w:val="Medium Grid 1 Accent 2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gliamedia1-Colore3">
    <w:name w:val="Medium Grid 1 Accent 3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gliamedia1-Colore4">
    <w:name w:val="Medium Grid 1 Accent 4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gliamedia1-Colore5">
    <w:name w:val="Medium Grid 1 Accent 5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gliamedia1-Colore6">
    <w:name w:val="Medium Grid 1 Accent 6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gliamedia2">
    <w:name w:val="Medium Grid 2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1">
    <w:name w:val="Medium Grid 2 Accent 1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2">
    <w:name w:val="Medium Grid 2 Accent 2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3">
    <w:name w:val="Medium Grid 2 Accent 3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4">
    <w:name w:val="Medium Grid 2 Accent 4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5">
    <w:name w:val="Medium Grid 2 Accent 5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6">
    <w:name w:val="Medium Grid 2 Accent 6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3">
    <w:name w:val="Medium Grid 3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gliamedia3-Colore1">
    <w:name w:val="Medium Grid 3 Accent 1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gliamedia3-Colore2">
    <w:name w:val="Medium Grid 3 Accent 2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gliamedia3-Colore3">
    <w:name w:val="Medium Grid 3 Accent 3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gliamedia3-Colore4">
    <w:name w:val="Medium Grid 3 Accent 4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gliamedia3-Colore5">
    <w:name w:val="Medium Grid 3 Accent 5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gliamedia3-Colore6">
    <w:name w:val="Medium Grid 3 Accent 6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Elencoscuro">
    <w:name w:val="Dark List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Elencoscuro-Colore1">
    <w:name w:val="Dark List Accent 1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Elencoscuro-Colore2">
    <w:name w:val="Dark List Accent 2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Elencoscuro-Colore3">
    <w:name w:val="Dark List Accent 3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Elencoscuro-Colore4">
    <w:name w:val="Dark List Accent 4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Elencoscuro-Colore5">
    <w:name w:val="Dark List Accent 5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Elencoscuro-Colore6">
    <w:name w:val="Dark List Accent 6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fondoacolori">
    <w:name w:val="Colorful Shading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1">
    <w:name w:val="Colorful Shading Accent 1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2">
    <w:name w:val="Colorful Shading Accent 2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3">
    <w:name w:val="Colorful Shading Accent 3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fondoacolori-Colore4">
    <w:name w:val="Colorful Shading Accent 4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5">
    <w:name w:val="Colorful Shading Accent 5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6">
    <w:name w:val="Colorful Shading Accent 6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Elencoacolori">
    <w:name w:val="Colorful List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Elencoacolori-Colore1">
    <w:name w:val="Colorful List Accent 1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Elencoacolori-Colore2">
    <w:name w:val="Colorful List Accent 2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Elencoacolori-Colore3">
    <w:name w:val="Colorful List Accent 3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Elencoacolori-Colore4">
    <w:name w:val="Colorful List Accent 4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Elencoacolori-Colore5">
    <w:name w:val="Colorful List Accent 5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Elencoacolori-Colore6">
    <w:name w:val="Colorful List Accent 6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gliaacolori">
    <w:name w:val="Colorful Grid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acolori-Colore1">
    <w:name w:val="Colorful Grid Accent 1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gliaacolori-Colore2">
    <w:name w:val="Colorful Grid Accent 2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gliaacolori-Colore3">
    <w:name w:val="Colorful Grid Accent 3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gliaacolori-Colore4">
    <w:name w:val="Colorful Grid Accent 4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gliaacolori-Colore5">
    <w:name w:val="Colorful Grid Accent 5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gliaacolori-Colore6">
    <w:name w:val="Colorful Grid Accent 6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3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324</Words>
  <Characters>1852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2172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airoldi alessandra</cp:lastModifiedBy>
  <cp:revision>18</cp:revision>
  <dcterms:created xsi:type="dcterms:W3CDTF">2026-02-02T11:07:00Z</dcterms:created>
  <dcterms:modified xsi:type="dcterms:W3CDTF">2026-03-27T10:09:00Z</dcterms:modified>
  <cp:category/>
</cp:coreProperties>
</file>