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C92B" w14:textId="736EA926" w:rsidR="00DA335A" w:rsidRPr="00A623F5" w:rsidRDefault="00C6235F">
      <w:pPr>
        <w:pStyle w:val="Titolo"/>
        <w:rPr>
          <w:lang w:val="it-IT"/>
        </w:rPr>
      </w:pPr>
      <w:r w:rsidRPr="00A623F5">
        <w:rPr>
          <w:lang w:val="it-IT"/>
        </w:rPr>
        <w:t>Allegato 1 – Domanda di partecipazione</w:t>
      </w:r>
    </w:p>
    <w:p w14:paraId="76D55793" w14:textId="2797A066" w:rsidR="00DA335A" w:rsidRPr="00A623F5" w:rsidRDefault="00C6235F">
      <w:pPr>
        <w:ind w:left="3969"/>
        <w:rPr>
          <w:lang w:val="it-IT"/>
        </w:rPr>
      </w:pPr>
      <w:r w:rsidRPr="00A623F5">
        <w:rPr>
          <w:lang w:val="it-IT"/>
        </w:rPr>
        <w:t xml:space="preserve">Spett.le Comune di </w:t>
      </w:r>
      <w:r w:rsidR="00A623F5" w:rsidRPr="00A623F5">
        <w:rPr>
          <w:lang w:val="it-IT"/>
        </w:rPr>
        <w:t>Abbiategrasso</w:t>
      </w:r>
      <w:r w:rsidRPr="00A623F5">
        <w:rPr>
          <w:lang w:val="it-IT"/>
        </w:rPr>
        <w:t xml:space="preserve"> – Ufficio Sport</w:t>
      </w:r>
    </w:p>
    <w:p w14:paraId="718DA440" w14:textId="3AE1D2BF" w:rsidR="00DA335A" w:rsidRPr="00A623F5" w:rsidRDefault="00C6235F">
      <w:pPr>
        <w:ind w:left="3969"/>
        <w:rPr>
          <w:lang w:val="it-IT"/>
        </w:rPr>
      </w:pPr>
      <w:r w:rsidRPr="00A623F5">
        <w:rPr>
          <w:lang w:val="it-IT"/>
        </w:rPr>
        <w:t>PEC:</w:t>
      </w:r>
      <w:r w:rsidR="00C676C2" w:rsidRPr="00C676C2">
        <w:rPr>
          <w:lang w:val="it-IT"/>
        </w:rPr>
        <w:t xml:space="preserve"> comune.abbiategrasso@legalpec.it</w:t>
      </w:r>
    </w:p>
    <w:p w14:paraId="012C7467" w14:textId="563A4AC0" w:rsidR="003A1CB3" w:rsidRDefault="00C6235F" w:rsidP="00C676C2">
      <w:pPr>
        <w:spacing w:line="480" w:lineRule="auto"/>
        <w:jc w:val="both"/>
        <w:rPr>
          <w:lang w:val="it-IT"/>
        </w:rPr>
      </w:pPr>
      <w:r w:rsidRPr="00A623F5">
        <w:rPr>
          <w:lang w:val="it-IT"/>
        </w:rPr>
        <w:br/>
        <w:t>Il/La sottoscritto/</w:t>
      </w:r>
      <w:proofErr w:type="gramStart"/>
      <w:r w:rsidRPr="00A623F5">
        <w:rPr>
          <w:lang w:val="it-IT"/>
        </w:rPr>
        <w:t xml:space="preserve">a </w:t>
      </w:r>
      <w:r w:rsidR="001C430B">
        <w:rPr>
          <w:sz w:val="16"/>
          <w:szCs w:val="16"/>
          <w:lang w:val="it-IT"/>
        </w:rPr>
        <w:t xml:space="preserve"> </w:t>
      </w:r>
      <w:r w:rsidR="00C676C2">
        <w:rPr>
          <w:lang w:val="it-IT"/>
        </w:rPr>
        <w:t>_</w:t>
      </w:r>
      <w:proofErr w:type="gramEnd"/>
      <w:r w:rsidR="00C676C2">
        <w:rPr>
          <w:lang w:val="it-IT"/>
        </w:rPr>
        <w:t>________________</w:t>
      </w:r>
      <w:r w:rsidR="003A1CB3">
        <w:rPr>
          <w:lang w:val="it-IT"/>
        </w:rPr>
        <w:t>_____________________</w:t>
      </w:r>
      <w:r w:rsidR="001C430B">
        <w:rPr>
          <w:lang w:val="it-IT"/>
        </w:rPr>
        <w:t>_______________</w:t>
      </w:r>
      <w:r w:rsidR="003A1CB3">
        <w:rPr>
          <w:lang w:val="it-IT"/>
        </w:rPr>
        <w:t>__</w:t>
      </w:r>
      <w:r w:rsidR="001F1A1F">
        <w:rPr>
          <w:lang w:val="it-IT"/>
        </w:rPr>
        <w:t>_____</w:t>
      </w:r>
      <w:r w:rsidR="003A1CB3">
        <w:rPr>
          <w:lang w:val="it-IT"/>
        </w:rPr>
        <w:t>________</w:t>
      </w:r>
      <w:r w:rsidR="00C676C2">
        <w:rPr>
          <w:lang w:val="it-IT"/>
        </w:rPr>
        <w:t>____________</w:t>
      </w:r>
      <w:r w:rsidRPr="00A623F5">
        <w:rPr>
          <w:lang w:val="it-IT"/>
        </w:rPr>
        <w:t xml:space="preserve">, </w:t>
      </w:r>
    </w:p>
    <w:p w14:paraId="29540A53" w14:textId="0A23145E" w:rsidR="001F1A1F" w:rsidRDefault="00555F4B" w:rsidP="001F1A1F">
      <w:pPr>
        <w:spacing w:line="480" w:lineRule="auto"/>
        <w:jc w:val="center"/>
        <w:rPr>
          <w:lang w:val="it-IT"/>
        </w:rPr>
      </w:pPr>
      <w:r w:rsidRPr="00A623F5">
        <w:rPr>
          <w:lang w:val="it-IT"/>
        </w:rPr>
        <w:t>IN QUALITÀ DI LEGALE RAPPRESENTANTE D</w:t>
      </w:r>
      <w:r w:rsidR="001C430B">
        <w:rPr>
          <w:lang w:val="it-IT"/>
        </w:rPr>
        <w:t>ELL’ASSOCIAZIONE</w:t>
      </w:r>
    </w:p>
    <w:p w14:paraId="0B551BBD" w14:textId="22B22EF6" w:rsidR="003A1CB3" w:rsidRDefault="00C6235F" w:rsidP="00555F4B">
      <w:pPr>
        <w:jc w:val="both"/>
        <w:rPr>
          <w:lang w:val="it-IT"/>
        </w:rPr>
      </w:pPr>
      <w:r w:rsidRPr="001C430B">
        <w:rPr>
          <w:sz w:val="16"/>
          <w:szCs w:val="16"/>
          <w:lang w:val="it-IT"/>
        </w:rPr>
        <w:t>[</w:t>
      </w:r>
      <w:r w:rsidRPr="001F1A1F">
        <w:rPr>
          <w:sz w:val="16"/>
          <w:szCs w:val="16"/>
          <w:lang w:val="it-IT"/>
        </w:rPr>
        <w:t>DENOMINAZIONE</w:t>
      </w:r>
      <w:r w:rsidR="001C430B">
        <w:rPr>
          <w:sz w:val="16"/>
          <w:szCs w:val="16"/>
          <w:lang w:val="it-IT"/>
        </w:rPr>
        <w:t>]</w:t>
      </w:r>
      <w:r w:rsidR="00C676C2">
        <w:rPr>
          <w:lang w:val="it-IT"/>
        </w:rPr>
        <w:t>____________________________________________</w:t>
      </w:r>
      <w:r w:rsidR="000520C9">
        <w:rPr>
          <w:lang w:val="it-IT"/>
        </w:rPr>
        <w:t>_________</w:t>
      </w:r>
      <w:r w:rsidR="00555F4B">
        <w:rPr>
          <w:lang w:val="it-IT"/>
        </w:rPr>
        <w:t>_</w:t>
      </w:r>
      <w:r w:rsidR="000520C9">
        <w:rPr>
          <w:lang w:val="it-IT"/>
        </w:rPr>
        <w:t>_____</w:t>
      </w:r>
      <w:r w:rsidR="001F1A1F">
        <w:rPr>
          <w:lang w:val="it-IT"/>
        </w:rPr>
        <w:t>____</w:t>
      </w:r>
      <w:r w:rsidR="000520C9">
        <w:rPr>
          <w:lang w:val="it-IT"/>
        </w:rPr>
        <w:t>___</w:t>
      </w:r>
      <w:r w:rsidR="00C676C2">
        <w:rPr>
          <w:lang w:val="it-IT"/>
        </w:rPr>
        <w:t>_____________________</w:t>
      </w:r>
      <w:r w:rsidRPr="00A623F5">
        <w:rPr>
          <w:lang w:val="it-IT"/>
        </w:rPr>
        <w:t xml:space="preserve">, </w:t>
      </w:r>
    </w:p>
    <w:p w14:paraId="72DA4C23" w14:textId="29A61BA9" w:rsidR="003A1CB3" w:rsidRDefault="00C6235F" w:rsidP="00555F4B">
      <w:pPr>
        <w:jc w:val="both"/>
        <w:rPr>
          <w:lang w:val="it-IT"/>
        </w:rPr>
      </w:pPr>
      <w:r w:rsidRPr="00A623F5">
        <w:rPr>
          <w:lang w:val="it-IT"/>
        </w:rPr>
        <w:t xml:space="preserve">con sede in </w:t>
      </w:r>
      <w:r w:rsidRPr="001C430B">
        <w:rPr>
          <w:sz w:val="16"/>
          <w:szCs w:val="16"/>
          <w:lang w:val="it-IT"/>
        </w:rPr>
        <w:t>[</w:t>
      </w:r>
      <w:r w:rsidRPr="001F1A1F">
        <w:rPr>
          <w:sz w:val="16"/>
          <w:szCs w:val="16"/>
          <w:lang w:val="it-IT"/>
        </w:rPr>
        <w:t>INDIRIZZO</w:t>
      </w:r>
      <w:r w:rsidR="001C430B">
        <w:rPr>
          <w:sz w:val="16"/>
          <w:szCs w:val="16"/>
          <w:lang w:val="it-IT"/>
        </w:rPr>
        <w:t>]</w:t>
      </w:r>
      <w:r w:rsidR="00C676C2">
        <w:rPr>
          <w:lang w:val="it-IT"/>
        </w:rPr>
        <w:t>____________________________________</w:t>
      </w:r>
      <w:r w:rsidR="000520C9">
        <w:rPr>
          <w:lang w:val="it-IT"/>
        </w:rPr>
        <w:t>_______</w:t>
      </w:r>
      <w:r w:rsidR="00555F4B">
        <w:rPr>
          <w:lang w:val="it-IT"/>
        </w:rPr>
        <w:t>___</w:t>
      </w:r>
      <w:r w:rsidR="000520C9">
        <w:rPr>
          <w:lang w:val="it-IT"/>
        </w:rPr>
        <w:t>________________________</w:t>
      </w:r>
      <w:r w:rsidR="00C676C2">
        <w:rPr>
          <w:lang w:val="it-IT"/>
        </w:rPr>
        <w:t>__________</w:t>
      </w:r>
      <w:r w:rsidRPr="00A623F5">
        <w:rPr>
          <w:lang w:val="it-IT"/>
        </w:rPr>
        <w:t xml:space="preserve">, </w:t>
      </w:r>
    </w:p>
    <w:p w14:paraId="3C42C040" w14:textId="6067CB74" w:rsidR="000520C9" w:rsidRPr="004B0082" w:rsidRDefault="00C6235F" w:rsidP="00555F4B">
      <w:pPr>
        <w:jc w:val="both"/>
        <w:rPr>
          <w:spacing w:val="20"/>
          <w:lang w:val="it-IT"/>
        </w:rPr>
      </w:pPr>
      <w:r w:rsidRPr="00A623F5">
        <w:rPr>
          <w:lang w:val="it-IT"/>
        </w:rPr>
        <w:t xml:space="preserve">C.F./P.IVA </w:t>
      </w:r>
      <w:r w:rsidR="000520C9" w:rsidRPr="004B0082">
        <w:rPr>
          <w:spacing w:val="20"/>
          <w:lang w:val="it-IT"/>
        </w:rPr>
        <w:t>|__|__|__|__|__|__|__|__|__|__|__|__|__|__|__|__|</w:t>
      </w:r>
      <w:r w:rsidRPr="004B0082">
        <w:rPr>
          <w:spacing w:val="20"/>
          <w:lang w:val="it-IT"/>
        </w:rPr>
        <w:t>,</w:t>
      </w:r>
    </w:p>
    <w:p w14:paraId="55D3878E" w14:textId="1C4183E1" w:rsidR="001F1A1F" w:rsidRDefault="00C6235F" w:rsidP="00555F4B">
      <w:pPr>
        <w:jc w:val="both"/>
        <w:rPr>
          <w:lang w:val="it-IT"/>
        </w:rPr>
      </w:pPr>
      <w:r w:rsidRPr="00A623F5">
        <w:rPr>
          <w:lang w:val="it-IT"/>
        </w:rPr>
        <w:t xml:space="preserve"> PEC </w:t>
      </w:r>
      <w:r w:rsidR="00C676C2">
        <w:rPr>
          <w:lang w:val="it-IT"/>
        </w:rPr>
        <w:t>______________________________________________________</w:t>
      </w:r>
      <w:r w:rsidRPr="00A623F5">
        <w:rPr>
          <w:lang w:val="it-IT"/>
        </w:rPr>
        <w:t xml:space="preserve">, </w:t>
      </w:r>
    </w:p>
    <w:p w14:paraId="530FC86B" w14:textId="06CE5606" w:rsidR="001F1A1F" w:rsidRDefault="00555F4B" w:rsidP="001F1A1F">
      <w:pPr>
        <w:spacing w:line="480" w:lineRule="auto"/>
        <w:jc w:val="center"/>
        <w:rPr>
          <w:lang w:val="it-IT"/>
        </w:rPr>
      </w:pPr>
      <w:r w:rsidRPr="00A623F5">
        <w:rPr>
          <w:lang w:val="it-IT"/>
        </w:rPr>
        <w:t>CHIEDE</w:t>
      </w:r>
    </w:p>
    <w:p w14:paraId="40E2B2CF" w14:textId="0B7CBF87" w:rsidR="00555F4B" w:rsidRDefault="00C6235F" w:rsidP="00555F4B">
      <w:pPr>
        <w:jc w:val="both"/>
        <w:rPr>
          <w:lang w:val="it-IT"/>
        </w:rPr>
      </w:pPr>
      <w:r w:rsidRPr="00A623F5">
        <w:rPr>
          <w:lang w:val="it-IT"/>
        </w:rPr>
        <w:t>di partecipare all'“Avviso pubblico – Inclusione attraverso lo sport – Comune di</w:t>
      </w:r>
      <w:r w:rsidR="00C676C2">
        <w:rPr>
          <w:lang w:val="it-IT"/>
        </w:rPr>
        <w:t xml:space="preserve"> Abbiategrasso Prot.n. </w:t>
      </w:r>
      <w:r w:rsidR="00AA5135">
        <w:rPr>
          <w:lang w:val="it-IT"/>
        </w:rPr>
        <w:t>16732</w:t>
      </w:r>
      <w:r w:rsidR="00C676C2">
        <w:rPr>
          <w:lang w:val="it-IT"/>
        </w:rPr>
        <w:t>/2026</w:t>
      </w:r>
      <w:r w:rsidRPr="00A623F5">
        <w:rPr>
          <w:lang w:val="it-IT"/>
        </w:rPr>
        <w:t>”</w:t>
      </w:r>
      <w:r w:rsidR="00555F4B">
        <w:rPr>
          <w:lang w:val="it-IT"/>
        </w:rPr>
        <w:t xml:space="preserve"> </w:t>
      </w:r>
    </w:p>
    <w:p w14:paraId="198041D1" w14:textId="2A6E8AC2" w:rsidR="00555F4B" w:rsidRDefault="00555F4B" w:rsidP="00555F4B">
      <w:pPr>
        <w:spacing w:line="480" w:lineRule="auto"/>
        <w:jc w:val="center"/>
        <w:rPr>
          <w:lang w:val="it-IT"/>
        </w:rPr>
      </w:pPr>
      <w:r>
        <w:rPr>
          <w:lang w:val="it-IT"/>
        </w:rPr>
        <w:t>ED A TAL FINE D</w:t>
      </w:r>
      <w:r w:rsidRPr="00A623F5">
        <w:rPr>
          <w:lang w:val="it-IT"/>
        </w:rPr>
        <w:t>ICHIARA</w:t>
      </w:r>
    </w:p>
    <w:p w14:paraId="65D43FBA" w14:textId="0D263B30" w:rsidR="002276E5" w:rsidRDefault="002276E5" w:rsidP="00333FBE">
      <w:pPr>
        <w:jc w:val="both"/>
        <w:rPr>
          <w:lang w:val="it-IT"/>
        </w:rPr>
      </w:pPr>
      <w:r w:rsidRPr="00A623F5">
        <w:rPr>
          <w:lang w:val="it-IT"/>
        </w:rPr>
        <w:t>che i dati forniti sono veritieri ai sensi del DPR 445/2000</w:t>
      </w:r>
      <w:r>
        <w:rPr>
          <w:lang w:val="it-IT"/>
        </w:rPr>
        <w:t xml:space="preserve"> e </w:t>
      </w:r>
      <w:r w:rsidRPr="00A623F5">
        <w:rPr>
          <w:lang w:val="it-IT"/>
        </w:rPr>
        <w:t>di allegare la documentazione</w:t>
      </w:r>
      <w:r>
        <w:rPr>
          <w:lang w:val="it-IT"/>
        </w:rPr>
        <w:t xml:space="preserve"> seguente</w:t>
      </w:r>
      <w:r w:rsidR="00794721">
        <w:rPr>
          <w:lang w:val="it-IT"/>
        </w:rPr>
        <w:t xml:space="preserve"> (</w:t>
      </w:r>
      <w:r w:rsidR="00794721" w:rsidRPr="00794721">
        <w:rPr>
          <w:i/>
          <w:iCs/>
          <w:sz w:val="16"/>
          <w:szCs w:val="16"/>
          <w:lang w:val="it-IT"/>
        </w:rPr>
        <w:t>spuntare la documentazione allegata</w:t>
      </w:r>
      <w:r w:rsidR="00794721">
        <w:rPr>
          <w:lang w:val="it-IT"/>
        </w:rPr>
        <w:t>)</w:t>
      </w:r>
      <w:r>
        <w:rPr>
          <w:lang w:val="it-IT"/>
        </w:rPr>
        <w:t>:</w:t>
      </w:r>
    </w:p>
    <w:p w14:paraId="0ABE4C41" w14:textId="3984C07B" w:rsidR="002276E5" w:rsidRPr="00C63B66" w:rsidRDefault="002276E5" w:rsidP="00333FBE">
      <w:pPr>
        <w:pStyle w:val="Puntoelenco"/>
        <w:numPr>
          <w:ilvl w:val="0"/>
          <w:numId w:val="11"/>
        </w:numPr>
        <w:spacing w:after="0"/>
        <w:ind w:left="426"/>
        <w:rPr>
          <w:sz w:val="24"/>
          <w:szCs w:val="24"/>
          <w:lang w:val="it-IT"/>
        </w:rPr>
      </w:pPr>
      <w:r w:rsidRPr="00C63B66">
        <w:rPr>
          <w:sz w:val="24"/>
          <w:szCs w:val="24"/>
          <w:lang w:val="it-IT"/>
        </w:rPr>
        <w:t xml:space="preserve">All. 2 – Dichiarazione sostitutiva </w:t>
      </w:r>
      <w:proofErr w:type="gramStart"/>
      <w:r w:rsidRPr="00C63B66">
        <w:rPr>
          <w:sz w:val="24"/>
          <w:szCs w:val="24"/>
          <w:lang w:val="it-IT"/>
        </w:rPr>
        <w:t>ex  DPR</w:t>
      </w:r>
      <w:proofErr w:type="gramEnd"/>
      <w:r w:rsidRPr="00C63B66">
        <w:rPr>
          <w:sz w:val="24"/>
          <w:szCs w:val="24"/>
          <w:lang w:val="it-IT"/>
        </w:rPr>
        <w:t xml:space="preserve"> 445/2000 (requisiti generali)</w:t>
      </w:r>
    </w:p>
    <w:p w14:paraId="41801209" w14:textId="370798FC" w:rsidR="002276E5" w:rsidRPr="00C63B66" w:rsidRDefault="002276E5" w:rsidP="00333FBE">
      <w:pPr>
        <w:pStyle w:val="Puntoelenco"/>
        <w:numPr>
          <w:ilvl w:val="0"/>
          <w:numId w:val="11"/>
        </w:numPr>
        <w:spacing w:after="0"/>
        <w:ind w:left="426"/>
        <w:rPr>
          <w:sz w:val="24"/>
          <w:szCs w:val="24"/>
          <w:lang w:val="it-IT"/>
        </w:rPr>
      </w:pPr>
      <w:r w:rsidRPr="00C63B66">
        <w:rPr>
          <w:sz w:val="24"/>
          <w:szCs w:val="24"/>
          <w:lang w:val="it-IT"/>
        </w:rPr>
        <w:t>All. 3 – Patto di integrità e clausole anticorruzione</w:t>
      </w:r>
    </w:p>
    <w:p w14:paraId="6940B47D" w14:textId="62A6E0B6" w:rsidR="002276E5" w:rsidRPr="00C63B66" w:rsidRDefault="002276E5" w:rsidP="00333FBE">
      <w:pPr>
        <w:pStyle w:val="Puntoelenco"/>
        <w:numPr>
          <w:ilvl w:val="0"/>
          <w:numId w:val="11"/>
        </w:numPr>
        <w:spacing w:after="0"/>
        <w:ind w:left="426"/>
        <w:rPr>
          <w:sz w:val="24"/>
          <w:szCs w:val="24"/>
          <w:lang w:val="it-IT"/>
        </w:rPr>
      </w:pPr>
      <w:r w:rsidRPr="00C63B66">
        <w:rPr>
          <w:sz w:val="24"/>
          <w:szCs w:val="24"/>
          <w:lang w:val="it-IT"/>
        </w:rPr>
        <w:t>All. 4 – Scheda progetto (obiettivi, destinatari, metodologia, calendario, indicatori)</w:t>
      </w:r>
    </w:p>
    <w:p w14:paraId="72591BB7" w14:textId="2EEA03F7" w:rsidR="002276E5" w:rsidRDefault="002276E5" w:rsidP="00333FBE">
      <w:pPr>
        <w:pStyle w:val="Puntoelenco"/>
        <w:numPr>
          <w:ilvl w:val="0"/>
          <w:numId w:val="11"/>
        </w:numPr>
        <w:spacing w:after="0"/>
        <w:ind w:left="426"/>
        <w:rPr>
          <w:sz w:val="24"/>
          <w:szCs w:val="24"/>
          <w:lang w:val="it-IT"/>
        </w:rPr>
      </w:pPr>
      <w:r w:rsidRPr="00C63B66">
        <w:rPr>
          <w:sz w:val="24"/>
          <w:szCs w:val="24"/>
          <w:lang w:val="it-IT"/>
        </w:rPr>
        <w:t>All. 5 – Budget analitico (voci di spesa e piano finanziario)</w:t>
      </w:r>
    </w:p>
    <w:p w14:paraId="19A9CB5F" w14:textId="77777777" w:rsidR="002276E5" w:rsidRDefault="002276E5" w:rsidP="00333FBE">
      <w:pPr>
        <w:pStyle w:val="Paragrafoelenco"/>
        <w:numPr>
          <w:ilvl w:val="0"/>
          <w:numId w:val="11"/>
        </w:numPr>
        <w:spacing w:after="0"/>
        <w:ind w:left="426"/>
        <w:rPr>
          <w:sz w:val="24"/>
          <w:szCs w:val="24"/>
          <w:lang w:val="it-IT"/>
        </w:rPr>
      </w:pPr>
      <w:r w:rsidRPr="002276E5">
        <w:rPr>
          <w:sz w:val="24"/>
          <w:szCs w:val="24"/>
          <w:lang w:val="it-IT"/>
        </w:rPr>
        <w:t>All. F – Modulo di partenariato</w:t>
      </w:r>
    </w:p>
    <w:p w14:paraId="22D28C95" w14:textId="3282398C" w:rsidR="00794721" w:rsidRPr="002276E5" w:rsidRDefault="00794721" w:rsidP="00333FBE">
      <w:pPr>
        <w:pStyle w:val="Paragrafoelenco"/>
        <w:numPr>
          <w:ilvl w:val="0"/>
          <w:numId w:val="11"/>
        </w:numPr>
        <w:spacing w:after="0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Copia della propria Carta di Identità (in caso di firma olografa)</w:t>
      </w:r>
    </w:p>
    <w:p w14:paraId="6BA77A6E" w14:textId="77777777" w:rsidR="002276E5" w:rsidRDefault="002276E5" w:rsidP="002276E5">
      <w:pPr>
        <w:rPr>
          <w:sz w:val="24"/>
          <w:szCs w:val="24"/>
          <w:lang w:val="it-IT"/>
        </w:rPr>
      </w:pPr>
    </w:p>
    <w:p w14:paraId="3593AEDA" w14:textId="1AF4172C" w:rsidR="00DA335A" w:rsidRDefault="00C6235F" w:rsidP="002276E5">
      <w:pPr>
        <w:rPr>
          <w:lang w:val="it-IT"/>
        </w:rPr>
      </w:pPr>
      <w:r w:rsidRPr="00A623F5">
        <w:rPr>
          <w:lang w:val="it-IT"/>
        </w:rPr>
        <w:br/>
      </w:r>
      <w:r w:rsidRPr="002276E5">
        <w:rPr>
          <w:lang w:val="it-IT"/>
        </w:rPr>
        <w:t xml:space="preserve">Data _____/_____/________   </w:t>
      </w:r>
      <w:r w:rsidR="002066A8">
        <w:rPr>
          <w:lang w:val="it-IT"/>
        </w:rPr>
        <w:tab/>
      </w:r>
      <w:r w:rsidR="002066A8">
        <w:rPr>
          <w:lang w:val="it-IT"/>
        </w:rPr>
        <w:tab/>
      </w:r>
      <w:r w:rsidR="002066A8">
        <w:rPr>
          <w:lang w:val="it-IT"/>
        </w:rPr>
        <w:tab/>
      </w:r>
      <w:r w:rsidR="002066A8">
        <w:rPr>
          <w:lang w:val="it-IT"/>
        </w:rPr>
        <w:tab/>
      </w:r>
      <w:r w:rsidR="002066A8">
        <w:rPr>
          <w:lang w:val="it-IT"/>
        </w:rPr>
        <w:tab/>
      </w:r>
      <w:r w:rsidR="002066A8">
        <w:rPr>
          <w:lang w:val="it-IT"/>
        </w:rPr>
        <w:tab/>
      </w:r>
      <w:r w:rsidRPr="002276E5">
        <w:rPr>
          <w:lang w:val="it-IT"/>
        </w:rPr>
        <w:t>Firma ___________________</w:t>
      </w:r>
    </w:p>
    <w:sectPr w:rsidR="00DA335A" w:rsidSect="00333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04BD" w14:textId="77777777" w:rsidR="0047195F" w:rsidRDefault="0047195F" w:rsidP="00941770">
      <w:pPr>
        <w:spacing w:after="0" w:line="240" w:lineRule="auto"/>
      </w:pPr>
      <w:r>
        <w:separator/>
      </w:r>
    </w:p>
  </w:endnote>
  <w:endnote w:type="continuationSeparator" w:id="0">
    <w:p w14:paraId="491614AE" w14:textId="77777777" w:rsidR="0047195F" w:rsidRDefault="0047195F" w:rsidP="0094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EED8" w14:textId="77777777" w:rsidR="00A44CFA" w:rsidRDefault="00A44C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1FB8" w14:textId="77777777" w:rsidR="00A44CFA" w:rsidRDefault="00A44C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992B" w14:textId="77777777" w:rsidR="00A44CFA" w:rsidRDefault="00A44C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135F" w14:textId="77777777" w:rsidR="0047195F" w:rsidRDefault="0047195F" w:rsidP="00941770">
      <w:pPr>
        <w:spacing w:after="0" w:line="240" w:lineRule="auto"/>
      </w:pPr>
      <w:r>
        <w:separator/>
      </w:r>
    </w:p>
  </w:footnote>
  <w:footnote w:type="continuationSeparator" w:id="0">
    <w:p w14:paraId="5C22B087" w14:textId="77777777" w:rsidR="0047195F" w:rsidRDefault="0047195F" w:rsidP="0094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8B44" w14:textId="77777777" w:rsidR="00A44CFA" w:rsidRDefault="00A44C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683" w14:textId="7EDFDFC8" w:rsidR="00A44CFA" w:rsidRPr="00A44CFA" w:rsidRDefault="00941770" w:rsidP="00A44CFA">
    <w:pPr>
      <w:pStyle w:val="Default"/>
      <w:jc w:val="center"/>
      <w:rPr>
        <w:rFonts w:ascii="Calibri" w:hAnsi="Calibri" w:cs="Calibri"/>
        <w:b/>
        <w:bCs/>
        <w:color w:val="1F497D" w:themeColor="text2"/>
        <w:sz w:val="18"/>
        <w:szCs w:val="18"/>
      </w:rPr>
    </w:pPr>
    <w:r w:rsidRPr="00941770">
      <w:rPr>
        <w:rFonts w:ascii="Calibri" w:hAnsi="Calibri" w:cs="Calibri"/>
        <w:b/>
        <w:bCs/>
        <w:color w:val="1F497D" w:themeColor="text2"/>
      </w:rPr>
      <w:t>AVVISO PUBBLICO</w:t>
    </w:r>
    <w:r>
      <w:rPr>
        <w:rFonts w:ascii="Calibri" w:hAnsi="Calibri" w:cs="Calibri"/>
        <w:b/>
        <w:bCs/>
        <w:color w:val="1F497D" w:themeColor="text2"/>
      </w:rPr>
      <w:t xml:space="preserve"> </w:t>
    </w:r>
    <w:r w:rsidR="00A44CFA">
      <w:rPr>
        <w:rFonts w:ascii="Calibri" w:hAnsi="Calibri" w:cs="Calibri"/>
        <w:b/>
        <w:bCs/>
        <w:color w:val="1F497D" w:themeColor="text2"/>
      </w:rPr>
      <w:t>INCLUSIONE ATTRAVERSO LO SPORT</w:t>
    </w:r>
    <w:r w:rsidR="00A44CFA" w:rsidRPr="00A44CFA">
      <w:rPr>
        <w:rFonts w:ascii="Calibri" w:hAnsi="Calibri" w:cs="Calibri"/>
        <w:b/>
        <w:bCs/>
        <w:color w:val="1F497D" w:themeColor="text2"/>
      </w:rPr>
      <w:t xml:space="preserve"> </w:t>
    </w:r>
    <w:r w:rsidR="00A44CFA" w:rsidRPr="00A44CFA">
      <w:rPr>
        <w:rFonts w:ascii="Calibri" w:hAnsi="Calibri" w:cs="Calibri"/>
        <w:b/>
        <w:bCs/>
        <w:color w:val="1F497D" w:themeColor="text2"/>
        <w:sz w:val="18"/>
        <w:szCs w:val="18"/>
      </w:rPr>
      <w:t>(</w:t>
    </w:r>
    <w:r w:rsidR="00A44CFA" w:rsidRPr="00A44CFA">
      <w:rPr>
        <w:rFonts w:ascii="Calibri" w:hAnsi="Calibri" w:cs="Calibri"/>
        <w:b/>
        <w:bCs/>
        <w:color w:val="1F497D" w:themeColor="text2"/>
        <w:sz w:val="18"/>
        <w:szCs w:val="18"/>
      </w:rPr>
      <w:t>prot.16732/26</w:t>
    </w:r>
    <w:r w:rsidR="00A44CFA" w:rsidRPr="00A44CFA">
      <w:rPr>
        <w:rFonts w:ascii="Calibri" w:hAnsi="Calibri" w:cs="Calibri"/>
        <w:b/>
        <w:bCs/>
        <w:color w:val="1F497D" w:themeColor="text2"/>
        <w:sz w:val="18"/>
        <w:szCs w:val="18"/>
      </w:rPr>
      <w:t>_</w:t>
    </w:r>
    <w:r w:rsidR="00A44CFA" w:rsidRPr="00A44CFA">
      <w:rPr>
        <w:rFonts w:ascii="Calibri" w:hAnsi="Calibri" w:cs="Calibri"/>
        <w:b/>
        <w:bCs/>
        <w:color w:val="1F497D" w:themeColor="text2"/>
        <w:sz w:val="18"/>
        <w:szCs w:val="18"/>
      </w:rPr>
      <w:t xml:space="preserve">rif. </w:t>
    </w:r>
    <w:r w:rsidR="00A44CFA" w:rsidRPr="00A44CFA">
      <w:rPr>
        <w:rFonts w:ascii="Calibri" w:hAnsi="Calibri" w:cs="Calibri"/>
        <w:b/>
        <w:bCs/>
        <w:color w:val="1F497D" w:themeColor="text2"/>
        <w:sz w:val="18"/>
        <w:szCs w:val="18"/>
      </w:rPr>
      <w:t>DGC</w:t>
    </w:r>
    <w:r w:rsidR="00A44CFA" w:rsidRPr="00A44CFA">
      <w:rPr>
        <w:rFonts w:ascii="Calibri" w:hAnsi="Calibri" w:cs="Calibri"/>
        <w:b/>
        <w:bCs/>
        <w:color w:val="1F497D" w:themeColor="text2"/>
        <w:sz w:val="18"/>
        <w:szCs w:val="18"/>
      </w:rPr>
      <w:t xml:space="preserve"> n.55 del 2 aprile 2026)</w:t>
    </w:r>
  </w:p>
  <w:p w14:paraId="4819A57A" w14:textId="122026E8" w:rsidR="00941770" w:rsidRDefault="00941770" w:rsidP="00941770">
    <w:pPr>
      <w:pStyle w:val="Intestazione"/>
      <w:jc w:val="both"/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</w:pPr>
    <w:r w:rsidRPr="00941770"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  <w:t>SOSTEGNO DI PROGETTI FINALIZZATI ALLA PROMOZIONE DELL’AVVICINAMENTO ALLO SPORT DI GIOVANI IN CONDIZIONE DI FRAGILITÀ</w:t>
    </w:r>
  </w:p>
  <w:p w14:paraId="57751F9F" w14:textId="77777777" w:rsidR="00941770" w:rsidRPr="00941770" w:rsidRDefault="00941770" w:rsidP="00941770">
    <w:pPr>
      <w:pStyle w:val="Intestazione"/>
      <w:jc w:val="both"/>
      <w:rPr>
        <w:rFonts w:ascii="Calibri" w:hAnsi="Calibri" w:cs="Calibri"/>
        <w:color w:val="1F497D" w:themeColor="text2"/>
        <w:sz w:val="28"/>
        <w:szCs w:val="28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7B12" w14:textId="77777777" w:rsidR="00A44CFA" w:rsidRDefault="00A44C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26DDD"/>
    <w:multiLevelType w:val="hybridMultilevel"/>
    <w:tmpl w:val="1AF6A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56218"/>
    <w:multiLevelType w:val="hybridMultilevel"/>
    <w:tmpl w:val="1F42A2C6"/>
    <w:lvl w:ilvl="0" w:tplc="1DC8C8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877430">
    <w:abstractNumId w:val="8"/>
  </w:num>
  <w:num w:numId="2" w16cid:durableId="1933708439">
    <w:abstractNumId w:val="6"/>
  </w:num>
  <w:num w:numId="3" w16cid:durableId="1467966779">
    <w:abstractNumId w:val="5"/>
  </w:num>
  <w:num w:numId="4" w16cid:durableId="40715845">
    <w:abstractNumId w:val="4"/>
  </w:num>
  <w:num w:numId="5" w16cid:durableId="1410887244">
    <w:abstractNumId w:val="7"/>
  </w:num>
  <w:num w:numId="6" w16cid:durableId="806623905">
    <w:abstractNumId w:val="3"/>
  </w:num>
  <w:num w:numId="7" w16cid:durableId="340860756">
    <w:abstractNumId w:val="2"/>
  </w:num>
  <w:num w:numId="8" w16cid:durableId="1766917259">
    <w:abstractNumId w:val="1"/>
  </w:num>
  <w:num w:numId="9" w16cid:durableId="1339114233">
    <w:abstractNumId w:val="0"/>
  </w:num>
  <w:num w:numId="10" w16cid:durableId="1326323866">
    <w:abstractNumId w:val="9"/>
  </w:num>
  <w:num w:numId="11" w16cid:durableId="376010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0C9"/>
    <w:rsid w:val="0006063C"/>
    <w:rsid w:val="000757D0"/>
    <w:rsid w:val="000D24FE"/>
    <w:rsid w:val="0015074B"/>
    <w:rsid w:val="001808C9"/>
    <w:rsid w:val="001C430B"/>
    <w:rsid w:val="001E76D3"/>
    <w:rsid w:val="001F1A1F"/>
    <w:rsid w:val="002066A8"/>
    <w:rsid w:val="00215B52"/>
    <w:rsid w:val="002276E5"/>
    <w:rsid w:val="0029639D"/>
    <w:rsid w:val="00326F90"/>
    <w:rsid w:val="00333FBE"/>
    <w:rsid w:val="003A1CB3"/>
    <w:rsid w:val="0047195F"/>
    <w:rsid w:val="004B0082"/>
    <w:rsid w:val="00555F4B"/>
    <w:rsid w:val="005819A8"/>
    <w:rsid w:val="00794721"/>
    <w:rsid w:val="00825DF2"/>
    <w:rsid w:val="00941770"/>
    <w:rsid w:val="00A44CFA"/>
    <w:rsid w:val="00A623F5"/>
    <w:rsid w:val="00AA1D8D"/>
    <w:rsid w:val="00AA5135"/>
    <w:rsid w:val="00B47730"/>
    <w:rsid w:val="00C6235F"/>
    <w:rsid w:val="00C676C2"/>
    <w:rsid w:val="00CA198C"/>
    <w:rsid w:val="00CB0664"/>
    <w:rsid w:val="00CF1055"/>
    <w:rsid w:val="00DA33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ECA969E-DD23-4F14-91FD-2400F58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676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6C2"/>
    <w:rPr>
      <w:color w:val="605E5C"/>
      <w:shd w:val="clear" w:color="auto" w:fill="E1DFDD"/>
    </w:rPr>
  </w:style>
  <w:style w:type="paragraph" w:customStyle="1" w:styleId="Default">
    <w:name w:val="Default"/>
    <w:rsid w:val="009417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Taraschi Sara</cp:lastModifiedBy>
  <cp:revision>21</cp:revision>
  <dcterms:created xsi:type="dcterms:W3CDTF">2013-12-23T23:15:00Z</dcterms:created>
  <dcterms:modified xsi:type="dcterms:W3CDTF">2026-04-23T15:53:00Z</dcterms:modified>
  <cp:category/>
</cp:coreProperties>
</file>