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0BA2" w14:textId="77777777" w:rsidR="00E3485C" w:rsidRPr="00F4203D" w:rsidRDefault="000A3D42" w:rsidP="00FA75E4">
      <w:pPr>
        <w:pStyle w:val="Titolo"/>
        <w:ind w:right="326"/>
        <w:rPr>
          <w:lang w:val="it-IT"/>
        </w:rPr>
      </w:pPr>
      <w:r w:rsidRPr="00F4203D">
        <w:rPr>
          <w:lang w:val="it-IT"/>
        </w:rPr>
        <w:t>Allegato 2 – Dichiarazione sostitutiva ex DPR 445/2000</w:t>
      </w:r>
    </w:p>
    <w:p w14:paraId="4C5C38B7" w14:textId="0559BB98" w:rsidR="00E95246" w:rsidRDefault="000A3D42">
      <w:pPr>
        <w:rPr>
          <w:lang w:val="it-IT"/>
        </w:rPr>
      </w:pPr>
      <w:r w:rsidRPr="00F4203D">
        <w:rPr>
          <w:lang w:val="it-IT"/>
        </w:rPr>
        <w:t>Il/La sottoscritto/a</w:t>
      </w:r>
      <w:r w:rsidR="00E95246">
        <w:rPr>
          <w:lang w:val="it-IT"/>
        </w:rPr>
        <w:t>_________________</w:t>
      </w:r>
      <w:r w:rsidR="0008377F">
        <w:rPr>
          <w:lang w:val="it-IT"/>
        </w:rPr>
        <w:t>___________________________________________</w:t>
      </w:r>
      <w:r w:rsidR="00E95246">
        <w:rPr>
          <w:lang w:val="it-IT"/>
        </w:rPr>
        <w:t>______</w:t>
      </w:r>
    </w:p>
    <w:p w14:paraId="302918CC" w14:textId="108DFEE6" w:rsidR="00E3485C" w:rsidRPr="00F4203D" w:rsidRDefault="000A3D42">
      <w:pPr>
        <w:rPr>
          <w:lang w:val="it-IT"/>
        </w:rPr>
      </w:pPr>
      <w:r w:rsidRPr="00F4203D">
        <w:rPr>
          <w:lang w:val="it-IT"/>
        </w:rPr>
        <w:t xml:space="preserve">nato/a </w:t>
      </w:r>
      <w:proofErr w:type="spellStart"/>
      <w:r w:rsidRPr="00F4203D">
        <w:rPr>
          <w:lang w:val="it-IT"/>
        </w:rPr>
        <w:t>a</w:t>
      </w:r>
      <w:proofErr w:type="spellEnd"/>
      <w:r w:rsidRPr="00F4203D">
        <w:rPr>
          <w:lang w:val="it-IT"/>
        </w:rPr>
        <w:t xml:space="preserve"> </w:t>
      </w:r>
      <w:r w:rsidR="00F4203D">
        <w:rPr>
          <w:lang w:val="it-IT"/>
        </w:rPr>
        <w:t>__________________________________________________</w:t>
      </w:r>
      <w:r w:rsidRPr="00F4203D">
        <w:rPr>
          <w:lang w:val="it-IT"/>
        </w:rPr>
        <w:t>il</w:t>
      </w:r>
      <w:r w:rsidR="00F4203D">
        <w:rPr>
          <w:lang w:val="it-IT"/>
        </w:rPr>
        <w:t>_____________________</w:t>
      </w:r>
      <w:r w:rsidRPr="00F4203D">
        <w:rPr>
          <w:lang w:val="it-IT"/>
        </w:rPr>
        <w:t>, in qualità di legale rappresentante</w:t>
      </w:r>
      <w:r w:rsidR="00F4203D"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4203D">
        <w:rPr>
          <w:lang w:val="it-IT"/>
        </w:rPr>
        <w:t>, consapevole delle sanzioni penali in caso di dichiarazioni mendaci dichiara:</w:t>
      </w:r>
    </w:p>
    <w:p w14:paraId="33A926DF" w14:textId="77777777" w:rsidR="00E3485C" w:rsidRPr="00F4203D" w:rsidRDefault="000A3D42">
      <w:pPr>
        <w:pStyle w:val="Puntoelenco"/>
        <w:rPr>
          <w:lang w:val="it-IT"/>
        </w:rPr>
      </w:pPr>
      <w:r w:rsidRPr="00F4203D">
        <w:rPr>
          <w:lang w:val="it-IT"/>
        </w:rPr>
        <w:t>di essere legale rappresentante con poteri di firma;</w:t>
      </w:r>
    </w:p>
    <w:p w14:paraId="7B450DE7" w14:textId="77777777" w:rsidR="00E3485C" w:rsidRPr="00F4203D" w:rsidRDefault="000A3D42">
      <w:pPr>
        <w:pStyle w:val="Puntoelenco"/>
        <w:rPr>
          <w:lang w:val="it-IT"/>
        </w:rPr>
      </w:pPr>
      <w:r w:rsidRPr="00F4203D">
        <w:rPr>
          <w:lang w:val="it-IT"/>
        </w:rPr>
        <w:t>che il soggetto è in regola con obblighi contributivi e fiscali;</w:t>
      </w:r>
    </w:p>
    <w:p w14:paraId="23334F68" w14:textId="77777777" w:rsidR="00E3485C" w:rsidRPr="00F4203D" w:rsidRDefault="000A3D42">
      <w:pPr>
        <w:pStyle w:val="Puntoelenco"/>
        <w:rPr>
          <w:lang w:val="it-IT"/>
        </w:rPr>
      </w:pPr>
      <w:r w:rsidRPr="00F4203D">
        <w:rPr>
          <w:lang w:val="it-IT"/>
        </w:rPr>
        <w:t>che non sussistono cause di esclusione (fallimento, liquidazione, interdittive);</w:t>
      </w:r>
    </w:p>
    <w:p w14:paraId="0279FF42" w14:textId="43BC4291" w:rsidR="00E3485C" w:rsidRPr="00F4203D" w:rsidRDefault="000A3D42">
      <w:pPr>
        <w:pStyle w:val="Puntoelenco"/>
        <w:rPr>
          <w:lang w:val="it-IT"/>
        </w:rPr>
      </w:pPr>
      <w:r w:rsidRPr="00F4203D">
        <w:rPr>
          <w:lang w:val="it-IT"/>
        </w:rPr>
        <w:t>che il progetto non ha già beneficiato di altri contributi pubblici, ovvero che ha ricevuto i seguenti contributi: [INDICARE]</w:t>
      </w:r>
      <w:r w:rsidR="00981335"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4203D">
        <w:rPr>
          <w:lang w:val="it-IT"/>
        </w:rPr>
        <w:t>;</w:t>
      </w:r>
    </w:p>
    <w:p w14:paraId="1D423C7A" w14:textId="77777777" w:rsidR="00E3485C" w:rsidRPr="00F4203D" w:rsidRDefault="000A3D42">
      <w:pPr>
        <w:pStyle w:val="Puntoelenco"/>
        <w:rPr>
          <w:lang w:val="it-IT"/>
        </w:rPr>
      </w:pPr>
      <w:r w:rsidRPr="00F4203D">
        <w:rPr>
          <w:lang w:val="it-IT"/>
        </w:rPr>
        <w:t>che il soggetto è regolarmente iscritto ai registri previsti.</w:t>
      </w:r>
    </w:p>
    <w:p w14:paraId="1116E254" w14:textId="77777777" w:rsidR="00E3485C" w:rsidRDefault="000A3D42">
      <w:r w:rsidRPr="00F4203D">
        <w:rPr>
          <w:lang w:val="it-IT"/>
        </w:rPr>
        <w:br/>
      </w:r>
      <w:r>
        <w:t xml:space="preserve">Data _____/_____/________   </w:t>
      </w:r>
      <w:proofErr w:type="spellStart"/>
      <w:r>
        <w:t>Firma</w:t>
      </w:r>
      <w:proofErr w:type="spellEnd"/>
      <w:r>
        <w:t xml:space="preserve"> ___________________</w:t>
      </w:r>
    </w:p>
    <w:sectPr w:rsidR="00E3485C" w:rsidSect="00656E87">
      <w:headerReference w:type="default" r:id="rId8"/>
      <w:pgSz w:w="12240" w:h="15840"/>
      <w:pgMar w:top="1440" w:right="1041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DF81" w14:textId="77777777" w:rsidR="006844EE" w:rsidRDefault="006844EE" w:rsidP="009877D4">
      <w:pPr>
        <w:spacing w:after="0" w:line="240" w:lineRule="auto"/>
      </w:pPr>
      <w:r>
        <w:separator/>
      </w:r>
    </w:p>
  </w:endnote>
  <w:endnote w:type="continuationSeparator" w:id="0">
    <w:p w14:paraId="659D7620" w14:textId="77777777" w:rsidR="006844EE" w:rsidRDefault="006844EE" w:rsidP="0098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567CD" w14:textId="77777777" w:rsidR="006844EE" w:rsidRDefault="006844EE" w:rsidP="009877D4">
      <w:pPr>
        <w:spacing w:after="0" w:line="240" w:lineRule="auto"/>
      </w:pPr>
      <w:r>
        <w:separator/>
      </w:r>
    </w:p>
  </w:footnote>
  <w:footnote w:type="continuationSeparator" w:id="0">
    <w:p w14:paraId="52B97FB2" w14:textId="77777777" w:rsidR="006844EE" w:rsidRDefault="006844EE" w:rsidP="00987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CC3B" w14:textId="77777777" w:rsidR="00FA75E4" w:rsidRDefault="00FA75E4" w:rsidP="00FA75E4">
    <w:pPr>
      <w:pStyle w:val="Default"/>
      <w:jc w:val="center"/>
      <w:rPr>
        <w:rFonts w:ascii="Calibri" w:hAnsi="Calibri" w:cs="Calibri"/>
        <w:b/>
        <w:bCs/>
        <w:color w:val="1F497D" w:themeColor="text2"/>
        <w:sz w:val="18"/>
        <w:szCs w:val="18"/>
      </w:rPr>
    </w:pPr>
    <w:r>
      <w:rPr>
        <w:rFonts w:ascii="Calibri" w:hAnsi="Calibri" w:cs="Calibri"/>
        <w:b/>
        <w:bCs/>
        <w:color w:val="1F497D" w:themeColor="text2"/>
      </w:rPr>
      <w:t xml:space="preserve">AVVISO PUBBLICO INCLUSIONE ATTRAVERSO LO SPORT </w:t>
    </w:r>
    <w:r>
      <w:rPr>
        <w:rFonts w:ascii="Calibri" w:hAnsi="Calibri" w:cs="Calibri"/>
        <w:b/>
        <w:bCs/>
        <w:color w:val="1F497D" w:themeColor="text2"/>
        <w:sz w:val="18"/>
        <w:szCs w:val="18"/>
      </w:rPr>
      <w:t>(prot.16732/26_rif. DGC n.55 del 2 aprile 2026)</w:t>
    </w:r>
  </w:p>
  <w:p w14:paraId="3FEA8FD2" w14:textId="77777777" w:rsidR="00656E87" w:rsidRDefault="009877D4" w:rsidP="00656E87">
    <w:pPr>
      <w:pStyle w:val="Intestazione"/>
      <w:ind w:right="-716"/>
      <w:jc w:val="both"/>
      <w:rPr>
        <w:rFonts w:ascii="Calibri" w:hAnsi="Calibri" w:cs="Calibri"/>
        <w:b/>
        <w:bCs/>
        <w:color w:val="1F497D" w:themeColor="text2"/>
        <w:sz w:val="28"/>
        <w:szCs w:val="28"/>
        <w:lang w:val="it-IT"/>
      </w:rPr>
    </w:pPr>
    <w:r w:rsidRPr="00941770">
      <w:rPr>
        <w:rFonts w:ascii="Calibri" w:hAnsi="Calibri" w:cs="Calibri"/>
        <w:b/>
        <w:bCs/>
        <w:color w:val="1F497D" w:themeColor="text2"/>
        <w:sz w:val="28"/>
        <w:szCs w:val="28"/>
        <w:lang w:val="it-IT"/>
      </w:rPr>
      <w:t xml:space="preserve">SOSTEGNO DI PROGETTI FINALIZZATI ALLA PROMOZIONE </w:t>
    </w:r>
  </w:p>
  <w:p w14:paraId="12E7F24C" w14:textId="76F213B2" w:rsidR="009877D4" w:rsidRDefault="009877D4" w:rsidP="00656E87">
    <w:pPr>
      <w:pStyle w:val="Intestazione"/>
      <w:ind w:right="-716"/>
      <w:jc w:val="both"/>
      <w:rPr>
        <w:rFonts w:ascii="Calibri" w:hAnsi="Calibri" w:cs="Calibri"/>
        <w:b/>
        <w:bCs/>
        <w:color w:val="1F497D" w:themeColor="text2"/>
        <w:sz w:val="28"/>
        <w:szCs w:val="28"/>
        <w:lang w:val="it-IT"/>
      </w:rPr>
    </w:pPr>
    <w:r w:rsidRPr="00941770">
      <w:rPr>
        <w:rFonts w:ascii="Calibri" w:hAnsi="Calibri" w:cs="Calibri"/>
        <w:b/>
        <w:bCs/>
        <w:color w:val="1F497D" w:themeColor="text2"/>
        <w:sz w:val="28"/>
        <w:szCs w:val="28"/>
        <w:lang w:val="it-IT"/>
      </w:rPr>
      <w:t>DELL’AVVICINAMENTO ALLO SPORT DI GIOVANI IN CONDIZIONE DI FRAGILITÀ</w:t>
    </w:r>
  </w:p>
  <w:p w14:paraId="5F034579" w14:textId="73C29E0B" w:rsidR="009877D4" w:rsidRPr="009877D4" w:rsidRDefault="009877D4">
    <w:pPr>
      <w:pStyle w:val="Intestazione"/>
      <w:rPr>
        <w:lang w:val="it-IT"/>
      </w:rPr>
    </w:pPr>
  </w:p>
  <w:p w14:paraId="7A9E6E2F" w14:textId="77777777" w:rsidR="009877D4" w:rsidRPr="009877D4" w:rsidRDefault="009877D4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2719657">
    <w:abstractNumId w:val="8"/>
  </w:num>
  <w:num w:numId="2" w16cid:durableId="2069571329">
    <w:abstractNumId w:val="6"/>
  </w:num>
  <w:num w:numId="3" w16cid:durableId="1777015364">
    <w:abstractNumId w:val="5"/>
  </w:num>
  <w:num w:numId="4" w16cid:durableId="1305504228">
    <w:abstractNumId w:val="4"/>
  </w:num>
  <w:num w:numId="5" w16cid:durableId="1231959633">
    <w:abstractNumId w:val="7"/>
  </w:num>
  <w:num w:numId="6" w16cid:durableId="1120805860">
    <w:abstractNumId w:val="3"/>
  </w:num>
  <w:num w:numId="7" w16cid:durableId="1963684176">
    <w:abstractNumId w:val="2"/>
  </w:num>
  <w:num w:numId="8" w16cid:durableId="1368067508">
    <w:abstractNumId w:val="1"/>
  </w:num>
  <w:num w:numId="9" w16cid:durableId="136957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722F"/>
    <w:rsid w:val="00034616"/>
    <w:rsid w:val="0006063C"/>
    <w:rsid w:val="000757D0"/>
    <w:rsid w:val="0008377F"/>
    <w:rsid w:val="000A3D42"/>
    <w:rsid w:val="00101A46"/>
    <w:rsid w:val="0015074B"/>
    <w:rsid w:val="0029639D"/>
    <w:rsid w:val="00326F90"/>
    <w:rsid w:val="00656E87"/>
    <w:rsid w:val="006844EE"/>
    <w:rsid w:val="00697556"/>
    <w:rsid w:val="007C6603"/>
    <w:rsid w:val="00981335"/>
    <w:rsid w:val="009877D4"/>
    <w:rsid w:val="00A804F7"/>
    <w:rsid w:val="00AA1D8D"/>
    <w:rsid w:val="00B47730"/>
    <w:rsid w:val="00CB0664"/>
    <w:rsid w:val="00E3485C"/>
    <w:rsid w:val="00E95246"/>
    <w:rsid w:val="00F4203D"/>
    <w:rsid w:val="00FA75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D93516D3-BE94-4F24-9BED-E42F1ED9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9877D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Taraschi Sara</cp:lastModifiedBy>
  <cp:revision>8</cp:revision>
  <dcterms:created xsi:type="dcterms:W3CDTF">2013-12-23T23:15:00Z</dcterms:created>
  <dcterms:modified xsi:type="dcterms:W3CDTF">2026-04-23T15:54:00Z</dcterms:modified>
  <cp:category/>
</cp:coreProperties>
</file>