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D801" w14:textId="77777777" w:rsidR="00D177FB" w:rsidRPr="00E50C25" w:rsidRDefault="008B2A5A">
      <w:pPr>
        <w:pStyle w:val="Titolo"/>
        <w:rPr>
          <w:lang w:val="it-IT"/>
        </w:rPr>
      </w:pPr>
      <w:r w:rsidRPr="00E50C25">
        <w:rPr>
          <w:lang w:val="it-IT"/>
        </w:rPr>
        <w:t>Allegato 4 – Scheda Progetto</w:t>
      </w:r>
    </w:p>
    <w:p w14:paraId="6E86804B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Titolo del progetto:</w:t>
      </w:r>
    </w:p>
    <w:p w14:paraId="38F4A699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______________________________________________________________</w:t>
      </w:r>
    </w:p>
    <w:p w14:paraId="1CA7FE0C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br/>
      </w:r>
    </w:p>
    <w:p w14:paraId="73C9CA41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Soggetto proponente (capofila):</w:t>
      </w:r>
    </w:p>
    <w:p w14:paraId="1F610CC9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______________________________________________________________</w:t>
      </w:r>
    </w:p>
    <w:p w14:paraId="69344785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br/>
      </w:r>
    </w:p>
    <w:p w14:paraId="15A8A49E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Partner (se presenti):</w:t>
      </w:r>
    </w:p>
    <w:p w14:paraId="01BFF913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______________________________________________________________</w:t>
      </w:r>
    </w:p>
    <w:p w14:paraId="3CC2FFCE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br/>
      </w:r>
    </w:p>
    <w:p w14:paraId="1FDC5AA1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Referente operativo (nome, telefono, email):</w:t>
      </w:r>
    </w:p>
    <w:p w14:paraId="638DA655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______________________________________________________________</w:t>
      </w:r>
    </w:p>
    <w:p w14:paraId="4C32EE88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br/>
      </w:r>
    </w:p>
    <w:p w14:paraId="58F5C793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Destinatari (fascia d’età, numero atteso, criteri di selezione):</w:t>
      </w:r>
    </w:p>
    <w:p w14:paraId="67F62904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______________________________________________________________</w:t>
      </w:r>
    </w:p>
    <w:p w14:paraId="69907DC1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br/>
      </w:r>
    </w:p>
    <w:p w14:paraId="67354641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Analisi dei bisogni:</w:t>
      </w:r>
    </w:p>
    <w:p w14:paraId="01D51019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______________________________________________________________</w:t>
      </w:r>
    </w:p>
    <w:p w14:paraId="65D73272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br/>
      </w:r>
    </w:p>
    <w:p w14:paraId="61FF36C2" w14:textId="77777777" w:rsidR="00B169D7" w:rsidRDefault="00B169D7">
      <w:pPr>
        <w:rPr>
          <w:lang w:val="it-IT"/>
        </w:rPr>
      </w:pPr>
    </w:p>
    <w:p w14:paraId="0BB7356F" w14:textId="72C09ACA" w:rsidR="00D177FB" w:rsidRPr="00E50C25" w:rsidRDefault="008B2A5A">
      <w:pPr>
        <w:rPr>
          <w:lang w:val="it-IT"/>
        </w:rPr>
      </w:pPr>
      <w:r w:rsidRPr="00E50C25">
        <w:rPr>
          <w:lang w:val="it-IT"/>
        </w:rPr>
        <w:lastRenderedPageBreak/>
        <w:t>Obiettivi (SMART</w:t>
      </w:r>
      <w:r w:rsidR="00E50C25" w:rsidRPr="00E50C25">
        <w:rPr>
          <w:lang w:val="it-IT"/>
        </w:rPr>
        <w:t xml:space="preserve"> - Specifico, Misurabile, Raggiungibile, Rilevante e definito nel Tempo</w:t>
      </w:r>
      <w:r w:rsidRPr="00E50C25">
        <w:rPr>
          <w:lang w:val="it-IT"/>
        </w:rPr>
        <w:t>):</w:t>
      </w:r>
    </w:p>
    <w:p w14:paraId="0E898AAA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______________________________________________________________</w:t>
      </w:r>
    </w:p>
    <w:p w14:paraId="4D995D18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br/>
      </w:r>
    </w:p>
    <w:p w14:paraId="0F954A8C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Metodologia e attività (descrizione sintetica):</w:t>
      </w:r>
    </w:p>
    <w:p w14:paraId="6D5994C1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______________________________________________________________</w:t>
      </w:r>
    </w:p>
    <w:p w14:paraId="20AC9D49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br/>
      </w:r>
    </w:p>
    <w:p w14:paraId="191AC606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Calendario/cronoprogramma:</w:t>
      </w:r>
    </w:p>
    <w:p w14:paraId="332B991D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______________________________________________________________</w:t>
      </w:r>
    </w:p>
    <w:p w14:paraId="2A9DCB92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br/>
      </w:r>
    </w:p>
    <w:p w14:paraId="0297784F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Risorse umane coinvolte (profili e ore):</w:t>
      </w:r>
    </w:p>
    <w:p w14:paraId="07EF2121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______________________________________________________________</w:t>
      </w:r>
    </w:p>
    <w:p w14:paraId="7BD6ABD4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br/>
      </w:r>
    </w:p>
    <w:p w14:paraId="758AE7BA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Accessibilità e inclusione (misure per disabilità/BES, abbattimento barriere economiche e logistiche):</w:t>
      </w:r>
    </w:p>
    <w:p w14:paraId="6CE8C813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______________________________________________________________</w:t>
      </w:r>
    </w:p>
    <w:p w14:paraId="39506455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br/>
      </w:r>
    </w:p>
    <w:p w14:paraId="5C25EC37" w14:textId="77777777" w:rsidR="00D177FB" w:rsidRPr="00E50C25" w:rsidRDefault="008B2A5A">
      <w:pPr>
        <w:rPr>
          <w:lang w:val="it-IT"/>
        </w:rPr>
      </w:pPr>
      <w:r w:rsidRPr="00E50C25">
        <w:rPr>
          <w:lang w:val="it-IT"/>
        </w:rPr>
        <w:t>Indicatori di risultato e modalità di monitoraggio:</w:t>
      </w:r>
    </w:p>
    <w:p w14:paraId="35E3E3EE" w14:textId="77777777" w:rsidR="00D177FB" w:rsidRDefault="008B2A5A">
      <w:r>
        <w:t>______________________________________________________________</w:t>
      </w:r>
    </w:p>
    <w:p w14:paraId="02ABF529" w14:textId="77777777" w:rsidR="00D177FB" w:rsidRDefault="008B2A5A">
      <w:r>
        <w:br/>
      </w:r>
    </w:p>
    <w:p w14:paraId="19E8D540" w14:textId="77777777" w:rsidR="00D177FB" w:rsidRDefault="008B2A5A">
      <w:r>
        <w:t>Piano di comunicazione (facoltativo):</w:t>
      </w:r>
    </w:p>
    <w:p w14:paraId="1449CA4D" w14:textId="77777777" w:rsidR="00D177FB" w:rsidRDefault="008B2A5A">
      <w:r>
        <w:t>______________________________________________________________</w:t>
      </w:r>
    </w:p>
    <w:p w14:paraId="6DE2B27A" w14:textId="77777777" w:rsidR="00D177FB" w:rsidRDefault="008B2A5A">
      <w:r>
        <w:lastRenderedPageBreak/>
        <w:br/>
      </w:r>
    </w:p>
    <w:sectPr w:rsidR="00D177FB" w:rsidSect="00B169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7E47" w14:textId="77777777" w:rsidR="00656C2A" w:rsidRDefault="00656C2A" w:rsidP="00B169D7">
      <w:pPr>
        <w:spacing w:after="0" w:line="240" w:lineRule="auto"/>
      </w:pPr>
      <w:r>
        <w:separator/>
      </w:r>
    </w:p>
  </w:endnote>
  <w:endnote w:type="continuationSeparator" w:id="0">
    <w:p w14:paraId="27AB854F" w14:textId="77777777" w:rsidR="00656C2A" w:rsidRDefault="00656C2A" w:rsidP="00B1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D92E" w14:textId="77777777" w:rsidR="00264D66" w:rsidRDefault="00264D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2A3C" w14:textId="77777777" w:rsidR="00264D66" w:rsidRDefault="00264D6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957A" w14:textId="77777777" w:rsidR="00264D66" w:rsidRDefault="00264D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276E" w14:textId="77777777" w:rsidR="00656C2A" w:rsidRDefault="00656C2A" w:rsidP="00B169D7">
      <w:pPr>
        <w:spacing w:after="0" w:line="240" w:lineRule="auto"/>
      </w:pPr>
      <w:r>
        <w:separator/>
      </w:r>
    </w:p>
  </w:footnote>
  <w:footnote w:type="continuationSeparator" w:id="0">
    <w:p w14:paraId="0129D019" w14:textId="77777777" w:rsidR="00656C2A" w:rsidRDefault="00656C2A" w:rsidP="00B1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E87D" w14:textId="77777777" w:rsidR="00264D66" w:rsidRDefault="00264D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C8FB" w14:textId="77777777" w:rsidR="00264D66" w:rsidRDefault="00264D66" w:rsidP="00264D66">
    <w:pPr>
      <w:pStyle w:val="Default"/>
      <w:jc w:val="center"/>
      <w:rPr>
        <w:rFonts w:ascii="Calibri" w:hAnsi="Calibri" w:cs="Calibri"/>
        <w:b/>
        <w:bCs/>
        <w:color w:val="1F497D" w:themeColor="text2"/>
        <w:sz w:val="18"/>
        <w:szCs w:val="18"/>
      </w:rPr>
    </w:pPr>
    <w:r>
      <w:rPr>
        <w:rFonts w:ascii="Calibri" w:hAnsi="Calibri" w:cs="Calibri"/>
        <w:b/>
        <w:bCs/>
        <w:color w:val="1F497D" w:themeColor="text2"/>
      </w:rPr>
      <w:t xml:space="preserve">AVVISO PUBBLICO INCLUSIONE ATTRAVERSO LO SPORT </w:t>
    </w:r>
    <w:r>
      <w:rPr>
        <w:rFonts w:ascii="Calibri" w:hAnsi="Calibri" w:cs="Calibri"/>
        <w:b/>
        <w:bCs/>
        <w:color w:val="1F497D" w:themeColor="text2"/>
        <w:sz w:val="18"/>
        <w:szCs w:val="18"/>
      </w:rPr>
      <w:t>(prot.16732/26_rif. DGC n.55 del 2 aprile 2026)</w:t>
    </w:r>
  </w:p>
  <w:p w14:paraId="7C0441B9" w14:textId="77777777" w:rsidR="00B169D7" w:rsidRDefault="00B169D7" w:rsidP="00B169D7">
    <w:pPr>
      <w:pStyle w:val="Intestazione"/>
      <w:tabs>
        <w:tab w:val="clear" w:pos="4680"/>
        <w:tab w:val="clear" w:pos="9360"/>
        <w:tab w:val="right" w:pos="9072"/>
      </w:tabs>
      <w:ind w:right="327"/>
      <w:jc w:val="both"/>
      <w:rPr>
        <w:rFonts w:ascii="Calibri" w:hAnsi="Calibri" w:cs="Calibri"/>
        <w:b/>
        <w:bCs/>
        <w:color w:val="1F497D" w:themeColor="text2"/>
        <w:sz w:val="28"/>
        <w:szCs w:val="28"/>
        <w:lang w:val="it-IT"/>
      </w:rPr>
    </w:pPr>
    <w:r w:rsidRPr="00941770">
      <w:rPr>
        <w:rFonts w:ascii="Calibri" w:hAnsi="Calibri" w:cs="Calibri"/>
        <w:b/>
        <w:bCs/>
        <w:color w:val="1F497D" w:themeColor="text2"/>
        <w:sz w:val="28"/>
        <w:szCs w:val="28"/>
        <w:lang w:val="it-IT"/>
      </w:rPr>
      <w:t>SOSTEGNO DI PROGETTI FINALIZZATI ALLA PROMOZIONE DELL’AVVICINAMENTO ALLO SPORT DI GIOVANI IN CONDIZIONE DI FRAGILITÀ</w:t>
    </w:r>
  </w:p>
  <w:p w14:paraId="43A2B8D2" w14:textId="5F0EA99F" w:rsidR="00B169D7" w:rsidRPr="00B169D7" w:rsidRDefault="00B169D7" w:rsidP="00B169D7">
    <w:pPr>
      <w:pStyle w:val="Intestazione"/>
      <w:ind w:right="-716"/>
      <w:rPr>
        <w:lang w:val="it-IT"/>
      </w:rPr>
    </w:pPr>
  </w:p>
  <w:p w14:paraId="09128F21" w14:textId="77777777" w:rsidR="00B169D7" w:rsidRPr="00B169D7" w:rsidRDefault="00B169D7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A9FC" w14:textId="77777777" w:rsidR="00264D66" w:rsidRDefault="00264D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2107269">
    <w:abstractNumId w:val="8"/>
  </w:num>
  <w:num w:numId="2" w16cid:durableId="726799021">
    <w:abstractNumId w:val="6"/>
  </w:num>
  <w:num w:numId="3" w16cid:durableId="1825245420">
    <w:abstractNumId w:val="5"/>
  </w:num>
  <w:num w:numId="4" w16cid:durableId="463160754">
    <w:abstractNumId w:val="4"/>
  </w:num>
  <w:num w:numId="5" w16cid:durableId="1638678665">
    <w:abstractNumId w:val="7"/>
  </w:num>
  <w:num w:numId="6" w16cid:durableId="1683244994">
    <w:abstractNumId w:val="3"/>
  </w:num>
  <w:num w:numId="7" w16cid:durableId="1414162706">
    <w:abstractNumId w:val="2"/>
  </w:num>
  <w:num w:numId="8" w16cid:durableId="70667691">
    <w:abstractNumId w:val="1"/>
  </w:num>
  <w:num w:numId="9" w16cid:durableId="212816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7D0"/>
    <w:rsid w:val="0015074B"/>
    <w:rsid w:val="00264D66"/>
    <w:rsid w:val="0029639D"/>
    <w:rsid w:val="00326F90"/>
    <w:rsid w:val="00552FA5"/>
    <w:rsid w:val="005819A8"/>
    <w:rsid w:val="00656C2A"/>
    <w:rsid w:val="008B2A5A"/>
    <w:rsid w:val="00AA1D8D"/>
    <w:rsid w:val="00B169D7"/>
    <w:rsid w:val="00B47730"/>
    <w:rsid w:val="00CB0664"/>
    <w:rsid w:val="00D177FB"/>
    <w:rsid w:val="00E50C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DECA969E-DD23-4F14-91FD-2400F586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169D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Taraschi Sara</cp:lastModifiedBy>
  <cp:revision>4</cp:revision>
  <dcterms:created xsi:type="dcterms:W3CDTF">2013-12-23T23:15:00Z</dcterms:created>
  <dcterms:modified xsi:type="dcterms:W3CDTF">2026-04-23T15:56:00Z</dcterms:modified>
  <cp:category/>
</cp:coreProperties>
</file>